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559/2025-SG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24 de junho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385/2025 de autoria do vereador LEANDRO DEL TEDESCO OLIVEIRA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“Gigio”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23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Junho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1E9DDD60">
      <w:pPr>
        <w:pStyle w:val="83"/>
        <w:keepNext w:val="0"/>
        <w:keepLines w:val="0"/>
        <w:widowControl/>
        <w:suppressLineNumbers w:val="0"/>
        <w:spacing w:after="0" w:afterAutospacing="0" w:line="276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30"/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shd w:val="clear" w:fill="FFFFFF"/>
          <w:lang w:bidi="ar"/>
        </w:rPr>
        <w:t>Thiago Sanches Calegari</w:t>
      </w:r>
    </w:p>
    <w:p w14:paraId="14C95AFF">
      <w:pPr>
        <w:pStyle w:val="83"/>
        <w:keepNext w:val="0"/>
        <w:keepLines w:val="0"/>
        <w:widowControl/>
        <w:suppressLineNumbers w:val="0"/>
        <w:spacing w:after="0" w:afterAutospacing="0" w:line="276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30"/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shd w:val="clear" w:fill="FFFFFF"/>
          <w:lang w:bidi="ar"/>
        </w:rPr>
        <w:t>Doutores do Sorriso</w:t>
      </w:r>
    </w:p>
    <w:p w14:paraId="46A1A642">
      <w:pPr>
        <w:pStyle w:val="83"/>
        <w:keepNext w:val="0"/>
        <w:keepLines w:val="0"/>
        <w:widowControl/>
        <w:suppressLineNumbers w:val="0"/>
        <w:spacing w:after="0" w:afterAutospacing="0" w:line="276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30"/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single"/>
          <w:shd w:val="clear" w:fill="FFFFFF"/>
          <w:lang w:bidi="ar"/>
        </w:rPr>
        <w:t>drsdosorriso0709@gmail.com</w:t>
      </w:r>
    </w:p>
    <w:p w14:paraId="21ED5367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15235D4E"/>
    <w:rsid w:val="15B12DD0"/>
    <w:rsid w:val="166F345E"/>
    <w:rsid w:val="194A400F"/>
    <w:rsid w:val="21224F5C"/>
    <w:rsid w:val="227A4BBB"/>
    <w:rsid w:val="3AFA4309"/>
    <w:rsid w:val="409B0700"/>
    <w:rsid w:val="44256B37"/>
    <w:rsid w:val="480A094E"/>
    <w:rsid w:val="4991484D"/>
    <w:rsid w:val="53710851"/>
    <w:rsid w:val="5463197D"/>
    <w:rsid w:val="60C6688F"/>
    <w:rsid w:val="673D3EC0"/>
    <w:rsid w:val="6C0B6561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19</TotalTime>
  <ScaleCrop>false</ScaleCrop>
  <LinksUpToDate>false</LinksUpToDate>
  <CharactersWithSpaces>478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2025-06-24T13:59:55Z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1033-12.2.0.21179</vt:lpwstr>
  </property>
</Properties>
</file>