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578/2025-SG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 de julho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379/2025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“Luciana do Léssio”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30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Junho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312E1631">
      <w:pPr>
        <w:pStyle w:val="83"/>
        <w:keepNext w:val="0"/>
        <w:keepLines w:val="0"/>
        <w:widowControl/>
        <w:suppressLineNumbers w:val="0"/>
        <w:spacing w:after="0" w:afterAutospacing="0" w:line="276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30"/>
          <w:rFonts w:hint="default" w:ascii="Arial" w:hAnsi="Arial" w:cs="Arial"/>
          <w:b/>
          <w:bCs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bidi="ar"/>
        </w:rPr>
        <w:t>Marta Pereira da Silva</w:t>
      </w:r>
    </w:p>
    <w:p w14:paraId="0652018E">
      <w:pPr>
        <w:pStyle w:val="83"/>
        <w:keepNext w:val="0"/>
        <w:keepLines w:val="0"/>
        <w:widowControl/>
        <w:suppressLineNumbers w:val="0"/>
        <w:spacing w:after="0" w:afterAutospacing="0" w:line="276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30"/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bidi="ar"/>
        </w:rPr>
        <w:t>Diretora da EMEF CAIC "Dr Eitel Arantes Dix"</w:t>
      </w:r>
    </w:p>
    <w:p w14:paraId="5220E5D6">
      <w:pPr>
        <w:pStyle w:val="83"/>
        <w:keepNext w:val="0"/>
        <w:keepLines w:val="0"/>
        <w:widowControl/>
        <w:suppressLineNumbers w:val="0"/>
        <w:spacing w:after="0" w:afterAutospacing="0" w:line="276" w:lineRule="auto"/>
        <w:jc w:val="both"/>
        <w:rPr>
          <w:rFonts w:hint="default" w:ascii="Arial" w:hAnsi="Arial" w:cs="Arial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lang w:val="pt-BR"/>
        </w:rPr>
        <w:t>Avenida das Nações, nº 475 Vila Esperança</w:t>
      </w:r>
    </w:p>
    <w:p w14:paraId="599016F5">
      <w:pPr>
        <w:pStyle w:val="83"/>
        <w:keepNext w:val="0"/>
        <w:keepLines w:val="0"/>
        <w:widowControl/>
        <w:suppressLineNumbers w:val="0"/>
        <w:spacing w:after="0" w:afterAutospacing="0" w:line="276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lang w:val="pt-BR"/>
        </w:rPr>
        <w:t>13.635-098 - Pirassununga-SP</w:t>
      </w:r>
    </w:p>
    <w:p w14:paraId="5DEF0F9A">
      <w:pPr>
        <w:pStyle w:val="83"/>
        <w:keepNext w:val="0"/>
        <w:keepLines w:val="0"/>
        <w:widowControl/>
        <w:suppressLineNumbers w:val="0"/>
        <w:spacing w:after="0" w:afterAutospacing="0" w:line="276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fldChar w:fldCharType="begin"/>
      </w:r>
      <w:r>
        <w:rPr>
          <w:rFonts w:hint="default" w:ascii="Arial" w:hAnsi="Arial" w:cs="Arial"/>
          <w:sz w:val="24"/>
          <w:szCs w:val="24"/>
          <w:lang w:val="pt-BR"/>
        </w:rPr>
        <w:instrText xml:space="preserve"> HYPERLINK "mailto:emeief.caic@pirassununga.sp.gov.br" </w:instrText>
      </w:r>
      <w:r>
        <w:rPr>
          <w:rFonts w:hint="default" w:ascii="Arial" w:hAnsi="Arial" w:cs="Arial"/>
          <w:sz w:val="24"/>
          <w:szCs w:val="24"/>
          <w:lang w:val="pt-BR"/>
        </w:rPr>
        <w:fldChar w:fldCharType="separate"/>
      </w:r>
      <w:r>
        <w:rPr>
          <w:rStyle w:val="50"/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/>
        </w:rPr>
        <w:t>emeief.caic@pirassununga.sp.gov.br</w:t>
      </w:r>
      <w:r>
        <w:rPr>
          <w:rFonts w:hint="default" w:ascii="Arial" w:hAnsi="Arial" w:cs="Arial"/>
          <w:sz w:val="24"/>
          <w:szCs w:val="24"/>
          <w:lang w:val="pt-BR"/>
        </w:rPr>
        <w:fldChar w:fldCharType="end"/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15235D4E"/>
    <w:rsid w:val="15B12DD0"/>
    <w:rsid w:val="166F345E"/>
    <w:rsid w:val="194A400F"/>
    <w:rsid w:val="19E2553B"/>
    <w:rsid w:val="21224F5C"/>
    <w:rsid w:val="227A4BBB"/>
    <w:rsid w:val="3AFA4309"/>
    <w:rsid w:val="409B0700"/>
    <w:rsid w:val="44256B37"/>
    <w:rsid w:val="44CC5CC8"/>
    <w:rsid w:val="480A094E"/>
    <w:rsid w:val="4991484D"/>
    <w:rsid w:val="53710851"/>
    <w:rsid w:val="5463197D"/>
    <w:rsid w:val="60C6688F"/>
    <w:rsid w:val="673D3EC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20</TotalTime>
  <ScaleCrop>false</ScaleCrop>
  <LinksUpToDate>false</LinksUpToDate>
  <CharactersWithSpaces>478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2025-07-01T11:25:51Z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1033-12.2.0.21179</vt:lpwstr>
  </property>
</Properties>
</file>