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667/2025-SG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22 de julho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464/2025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21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Julho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0AF0FFA1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Júlio Roberto dos Santos</w:t>
      </w:r>
    </w:p>
    <w:p w14:paraId="571DE4FE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Loja Carange</w:t>
      </w:r>
    </w:p>
    <w:p w14:paraId="39E08895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Av. Painguás, 811 Rosário</w:t>
      </w:r>
      <w:bookmarkStart w:id="1" w:name="_GoBack"/>
      <w:bookmarkEnd w:id="1"/>
    </w:p>
    <w:p w14:paraId="3090E59B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13630-146 - Pirassununga – SP</w:t>
      </w:r>
    </w:p>
    <w:p w14:paraId="67974EA7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jrsjrsantos@gmail.com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15235D4E"/>
    <w:rsid w:val="15B12DD0"/>
    <w:rsid w:val="166F345E"/>
    <w:rsid w:val="194A400F"/>
    <w:rsid w:val="1A645560"/>
    <w:rsid w:val="21224F5C"/>
    <w:rsid w:val="227A4BBB"/>
    <w:rsid w:val="3AFA4309"/>
    <w:rsid w:val="409B0700"/>
    <w:rsid w:val="44256B37"/>
    <w:rsid w:val="44CC5CC8"/>
    <w:rsid w:val="480A094E"/>
    <w:rsid w:val="4991484D"/>
    <w:rsid w:val="53710851"/>
    <w:rsid w:val="5463197D"/>
    <w:rsid w:val="60C6688F"/>
    <w:rsid w:val="65574F75"/>
    <w:rsid w:val="673D3EC0"/>
    <w:rsid w:val="715643AD"/>
    <w:rsid w:val="72B7769A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2025-07-22T13:01:15Z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