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962/2025-SG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27 de agosto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556/2025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25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Agosto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3416AC5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JOSÉ AIDAR NETO</w:t>
      </w:r>
    </w:p>
    <w:p w14:paraId="56E4562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Diretor Superintendente da Companhia Müller de Bebidas</w:t>
      </w:r>
    </w:p>
    <w:p w14:paraId="48BAACF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Quinze de Novembro, n° 2330 – Centro</w:t>
      </w:r>
    </w:p>
    <w:p w14:paraId="3571B709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13.630-145– PIRASSUNUNGA – SP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60C6688F"/>
    <w:rsid w:val="62785CDD"/>
    <w:rsid w:val="65574F75"/>
    <w:rsid w:val="673D3EC0"/>
    <w:rsid w:val="6F1B5C90"/>
    <w:rsid w:val="715643AD"/>
    <w:rsid w:val="72CD1922"/>
    <w:rsid w:val="7BFB3A6B"/>
    <w:rsid w:val="7E203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17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2025-08-27T12:06:21Z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