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1079/2025-SG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23 de setembro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633/2025 de autoria do vereador CARLOS LUIZ DE DEUS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“Carlinhos de Deus”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22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Setembro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27BBEE65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bookmarkStart w:id="1" w:name="_GoBack"/>
      <w:bookmarkEnd w:id="1"/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Sérgio Lansoni</w:t>
      </w:r>
    </w:p>
    <w:p w14:paraId="75A77C49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IMODONTO INDÚSTRIA DE MATERIAIS ODONTOLÓGICOS</w:t>
      </w:r>
    </w:p>
    <w:p w14:paraId="07F8BBB8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 xml:space="preserve">FINANCEIRO@IMODONTO.COM 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0F7524D"/>
    <w:rsid w:val="15235D4E"/>
    <w:rsid w:val="15B12DD0"/>
    <w:rsid w:val="166F345E"/>
    <w:rsid w:val="194A400F"/>
    <w:rsid w:val="1A645560"/>
    <w:rsid w:val="1F00579E"/>
    <w:rsid w:val="21224F5C"/>
    <w:rsid w:val="227A4BBB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53710851"/>
    <w:rsid w:val="5463197D"/>
    <w:rsid w:val="569B456B"/>
    <w:rsid w:val="60C6688F"/>
    <w:rsid w:val="62785CDD"/>
    <w:rsid w:val="62F44D87"/>
    <w:rsid w:val="65574F75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2</TotalTime>
  <ScaleCrop>false</ScaleCrop>
  <LinksUpToDate>false</LinksUpToDate>
  <CharactersWithSpaces>478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protocolo</cp:lastModifiedBy>
  <dcterms:modified xsi:type="dcterms:W3CDTF">2025-09-23T15:30:09Z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1033-12.2.0.21931</vt:lpwstr>
  </property>
</Properties>
</file>