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1109/2025-SG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o Requerimento Nº 657/2025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  <w:bookmarkStart w:id="1" w:name="_GoBack"/>
      <w:bookmarkEnd w:id="1"/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29597736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Samuel Cabral </w:t>
      </w:r>
    </w:p>
    <w:p w14:paraId="16A87C0C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Atleta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</w:t>
      </w:r>
    </w:p>
    <w:p w14:paraId="64E518BE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 Santa fé</w:t>
      </w:r>
    </w:p>
    <w:p w14:paraId="7F3299B3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0F87709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2025-09-30T15:34:57Z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