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1117/2025-SG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Ao Jovem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Encaminhamos o Requerimento Nº 661/2025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47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Ao Jovem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08668564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Kainan Schmack</w:t>
      </w:r>
    </w:p>
    <w:p w14:paraId="1260B508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Atleta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</w:t>
      </w:r>
    </w:p>
    <w:p w14:paraId="38A0CE16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São Lucas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,</w:t>
      </w:r>
      <w:r>
        <w:rPr>
          <w:rFonts w:hint="default" w:ascii="Arial" w:hAnsi="Arial"/>
          <w:sz w:val="24"/>
          <w:szCs w:val="24"/>
          <w:shd w:val="clear" w:color="auto" w:fill="auto"/>
        </w:rPr>
        <w:t xml:space="preserve"> 960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- </w:t>
      </w:r>
      <w:r>
        <w:rPr>
          <w:rFonts w:hint="default" w:ascii="Arial" w:hAnsi="Arial"/>
          <w:sz w:val="24"/>
          <w:szCs w:val="24"/>
          <w:shd w:val="clear" w:color="auto" w:fill="auto"/>
        </w:rPr>
        <w:t>Santa fé</w:t>
      </w:r>
    </w:p>
    <w:p w14:paraId="527AB501">
      <w:pPr>
        <w:jc w:val="both"/>
        <w:rPr>
          <w:rFonts w:ascii="Arial" w:hAnsi="Arial"/>
          <w:sz w:val="24"/>
          <w:szCs w:val="24"/>
          <w:u w:val="single"/>
          <w:shd w:val="clear" w:color="auto" w:fill="auto"/>
        </w:rPr>
      </w:pPr>
      <w:r>
        <w:rPr>
          <w:rFonts w:hint="default" w:ascii="Arial" w:hAnsi="Arial"/>
          <w:sz w:val="24"/>
          <w:szCs w:val="24"/>
          <w:u w:val="single"/>
          <w:shd w:val="clear" w:color="auto" w:fill="auto"/>
        </w:rPr>
        <w:t>13640-412 – Pirassununga -SP</w:t>
      </w: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70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70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64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6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64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101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65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60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46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44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100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86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87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49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9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6662D09"/>
    <w:rsid w:val="673D3EC0"/>
    <w:rsid w:val="69B503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0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HTML Sample"/>
    <w:basedOn w:val="11"/>
    <w:qFormat/>
    <w:uiPriority w:val="0"/>
    <w:rPr>
      <w:rFonts w:ascii="Courier New" w:hAnsi="Courier New" w:cs="Courier New"/>
    </w:rPr>
  </w:style>
  <w:style w:type="character" w:styleId="22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footnote reference"/>
    <w:qFormat/>
    <w:uiPriority w:val="0"/>
    <w:rPr>
      <w:vertAlign w:val="superscript"/>
    </w:rPr>
  </w:style>
  <w:style w:type="character" w:styleId="24">
    <w:name w:val="HTML Cite"/>
    <w:basedOn w:val="11"/>
    <w:qFormat/>
    <w:uiPriority w:val="0"/>
    <w:rPr>
      <w:i/>
      <w:iCs/>
    </w:rPr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yperlink"/>
    <w:basedOn w:val="11"/>
    <w:qFormat/>
    <w:uiPriority w:val="0"/>
    <w:rPr>
      <w:color w:val="000080"/>
      <w:u w:val="single"/>
    </w:rPr>
  </w:style>
  <w:style w:type="character" w:styleId="27">
    <w:name w:val="page number"/>
    <w:basedOn w:val="11"/>
    <w:qFormat/>
    <w:uiPriority w:val="0"/>
  </w:style>
  <w:style w:type="character" w:styleId="28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29">
    <w:name w:val="toc 2"/>
    <w:basedOn w:val="1"/>
    <w:next w:val="1"/>
    <w:qFormat/>
    <w:uiPriority w:val="0"/>
    <w:pPr>
      <w:ind w:left="420"/>
    </w:pPr>
  </w:style>
  <w:style w:type="paragraph" w:styleId="30">
    <w:name w:val="List"/>
    <w:basedOn w:val="1"/>
    <w:qFormat/>
    <w:uiPriority w:val="0"/>
    <w:pPr>
      <w:ind w:left="283" w:hanging="283"/>
    </w:pPr>
  </w:style>
  <w:style w:type="paragraph" w:styleId="31">
    <w:name w:val="Body Text First Indent 2"/>
    <w:basedOn w:val="32"/>
    <w:qFormat/>
    <w:uiPriority w:val="0"/>
    <w:pPr>
      <w:ind w:firstLine="210"/>
    </w:pPr>
  </w:style>
  <w:style w:type="paragraph" w:customStyle="1" w:styleId="32">
    <w:name w:val="Body Text1"/>
    <w:basedOn w:val="1"/>
    <w:qFormat/>
    <w:uiPriority w:val="0"/>
    <w:pPr>
      <w:spacing w:before="0" w:after="120"/>
      <w:ind w:left="283"/>
    </w:pPr>
  </w:style>
  <w:style w:type="paragraph" w:styleId="33">
    <w:name w:val="toc 9"/>
    <w:basedOn w:val="1"/>
    <w:next w:val="1"/>
    <w:qFormat/>
    <w:uiPriority w:val="0"/>
    <w:pPr>
      <w:ind w:left="3360"/>
    </w:pPr>
  </w:style>
  <w:style w:type="paragraph" w:styleId="34">
    <w:name w:val="Body Text"/>
    <w:basedOn w:val="1"/>
    <w:qFormat/>
    <w:uiPriority w:val="0"/>
    <w:pPr>
      <w:spacing w:before="0" w:after="140" w:line="276" w:lineRule="auto"/>
    </w:pPr>
  </w:style>
  <w:style w:type="paragraph" w:styleId="35">
    <w:name w:val="toc 6"/>
    <w:basedOn w:val="1"/>
    <w:next w:val="1"/>
    <w:qFormat/>
    <w:uiPriority w:val="0"/>
    <w:pPr>
      <w:ind w:left="2100"/>
    </w:pPr>
  </w:style>
  <w:style w:type="paragraph" w:styleId="36">
    <w:name w:val="Block Text"/>
    <w:basedOn w:val="1"/>
    <w:qFormat/>
    <w:uiPriority w:val="0"/>
    <w:pPr>
      <w:spacing w:before="0" w:after="120"/>
      <w:ind w:left="1440" w:right="1440"/>
    </w:pPr>
  </w:style>
  <w:style w:type="paragraph" w:styleId="37">
    <w:name w:val="annotation text"/>
    <w:basedOn w:val="1"/>
    <w:qFormat/>
    <w:uiPriority w:val="0"/>
  </w:style>
  <w:style w:type="paragraph" w:styleId="38">
    <w:name w:val="toc 5"/>
    <w:basedOn w:val="1"/>
    <w:next w:val="1"/>
    <w:qFormat/>
    <w:uiPriority w:val="0"/>
    <w:pPr>
      <w:ind w:left="1680"/>
    </w:pPr>
  </w:style>
  <w:style w:type="paragraph" w:styleId="39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40">
    <w:name w:val="index 8"/>
    <w:basedOn w:val="1"/>
    <w:next w:val="1"/>
    <w:qFormat/>
    <w:uiPriority w:val="0"/>
    <w:pPr>
      <w:ind w:left="1400"/>
    </w:pPr>
  </w:style>
  <w:style w:type="paragraph" w:styleId="41">
    <w:name w:val="table of figures"/>
    <w:basedOn w:val="1"/>
    <w:next w:val="1"/>
    <w:qFormat/>
    <w:uiPriority w:val="0"/>
    <w:pPr>
      <w:ind w:left="200" w:hanging="200"/>
    </w:pPr>
  </w:style>
  <w:style w:type="paragraph" w:styleId="4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43">
    <w:name w:val="List 4"/>
    <w:basedOn w:val="1"/>
    <w:qFormat/>
    <w:uiPriority w:val="0"/>
    <w:pPr>
      <w:ind w:left="1132" w:hanging="283"/>
    </w:pPr>
  </w:style>
  <w:style w:type="paragraph" w:styleId="4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5">
    <w:name w:val="endnote text"/>
    <w:basedOn w:val="1"/>
    <w:qFormat/>
    <w:uiPriority w:val="0"/>
    <w:pPr>
      <w:snapToGrid w:val="0"/>
    </w:pPr>
  </w:style>
  <w:style w:type="paragraph" w:styleId="46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7">
    <w:name w:val="Normal (Web)"/>
    <w:basedOn w:val="1"/>
    <w:qFormat/>
    <w:uiPriority w:val="0"/>
    <w:rPr>
      <w:szCs w:val="24"/>
    </w:rPr>
  </w:style>
  <w:style w:type="paragraph" w:styleId="48">
    <w:name w:val="index 2"/>
    <w:basedOn w:val="1"/>
    <w:next w:val="1"/>
    <w:qFormat/>
    <w:uiPriority w:val="0"/>
    <w:pPr>
      <w:ind w:left="200"/>
    </w:pPr>
  </w:style>
  <w:style w:type="paragraph" w:styleId="49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51">
    <w:name w:val="index 7"/>
    <w:basedOn w:val="1"/>
    <w:next w:val="1"/>
    <w:qFormat/>
    <w:uiPriority w:val="0"/>
    <w:pPr>
      <w:ind w:left="1200"/>
    </w:pPr>
  </w:style>
  <w:style w:type="paragraph" w:styleId="52">
    <w:name w:val="Plain Text"/>
    <w:basedOn w:val="1"/>
    <w:qFormat/>
    <w:uiPriority w:val="0"/>
    <w:rPr>
      <w:rFonts w:ascii="Courier New" w:hAnsi="Courier New" w:cs="Courier New"/>
    </w:rPr>
  </w:style>
  <w:style w:type="paragraph" w:styleId="53">
    <w:name w:val="toc 4"/>
    <w:basedOn w:val="1"/>
    <w:next w:val="1"/>
    <w:qFormat/>
    <w:uiPriority w:val="0"/>
    <w:pPr>
      <w:ind w:left="1260"/>
    </w:pPr>
  </w:style>
  <w:style w:type="paragraph" w:styleId="54">
    <w:name w:val="List Continue"/>
    <w:basedOn w:val="1"/>
    <w:qFormat/>
    <w:uiPriority w:val="0"/>
    <w:pPr>
      <w:spacing w:before="0" w:after="120"/>
      <w:ind w:left="283"/>
    </w:pPr>
  </w:style>
  <w:style w:type="paragraph" w:styleId="55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56">
    <w:name w:val="toc 8"/>
    <w:basedOn w:val="1"/>
    <w:next w:val="1"/>
    <w:qFormat/>
    <w:uiPriority w:val="0"/>
    <w:pPr>
      <w:ind w:left="2940"/>
    </w:pPr>
  </w:style>
  <w:style w:type="paragraph" w:styleId="5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58">
    <w:name w:val="Signature"/>
    <w:basedOn w:val="1"/>
    <w:qFormat/>
    <w:uiPriority w:val="0"/>
    <w:pPr>
      <w:ind w:left="4252"/>
    </w:pPr>
  </w:style>
  <w:style w:type="paragraph" w:styleId="59">
    <w:name w:val="HTML Preformatted"/>
    <w:basedOn w:val="1"/>
    <w:qFormat/>
    <w:uiPriority w:val="0"/>
    <w:rPr>
      <w:rFonts w:ascii="Courier New" w:hAnsi="Courier New" w:cs="Courier New"/>
    </w:rPr>
  </w:style>
  <w:style w:type="paragraph" w:styleId="60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1">
    <w:name w:val="index heading"/>
    <w:basedOn w:val="1"/>
    <w:next w:val="62"/>
    <w:qFormat/>
    <w:uiPriority w:val="0"/>
    <w:rPr>
      <w:rFonts w:ascii="Arial" w:hAnsi="Arial" w:cs="Arial"/>
      <w:b/>
      <w:bCs/>
    </w:rPr>
  </w:style>
  <w:style w:type="paragraph" w:styleId="62">
    <w:name w:val="index 1"/>
    <w:basedOn w:val="1"/>
    <w:next w:val="1"/>
    <w:qFormat/>
    <w:uiPriority w:val="0"/>
  </w:style>
  <w:style w:type="paragraph" w:styleId="63">
    <w:name w:val="Body Text 2"/>
    <w:basedOn w:val="1"/>
    <w:qFormat/>
    <w:uiPriority w:val="0"/>
    <w:pPr>
      <w:spacing w:before="0" w:after="120" w:line="480" w:lineRule="auto"/>
    </w:pPr>
  </w:style>
  <w:style w:type="paragraph" w:styleId="64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5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6">
    <w:name w:val="index 6"/>
    <w:basedOn w:val="1"/>
    <w:next w:val="1"/>
    <w:qFormat/>
    <w:uiPriority w:val="0"/>
    <w:pPr>
      <w:ind w:left="1000"/>
    </w:pPr>
  </w:style>
  <w:style w:type="paragraph" w:styleId="67">
    <w:name w:val="index 9"/>
    <w:basedOn w:val="1"/>
    <w:next w:val="1"/>
    <w:qFormat/>
    <w:uiPriority w:val="0"/>
    <w:pPr>
      <w:ind w:left="1600"/>
    </w:pPr>
  </w:style>
  <w:style w:type="paragraph" w:styleId="68">
    <w:name w:val="annotation subject"/>
    <w:basedOn w:val="37"/>
    <w:next w:val="37"/>
    <w:qFormat/>
    <w:uiPriority w:val="0"/>
    <w:rPr>
      <w:b/>
      <w:bCs/>
    </w:rPr>
  </w:style>
  <w:style w:type="paragraph" w:styleId="69">
    <w:name w:val="List Continue 3"/>
    <w:basedOn w:val="1"/>
    <w:qFormat/>
    <w:uiPriority w:val="0"/>
    <w:pPr>
      <w:spacing w:before="0" w:after="120"/>
      <w:ind w:left="849"/>
    </w:pPr>
  </w:style>
  <w:style w:type="paragraph" w:styleId="70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1">
    <w:name w:val="HTML Address"/>
    <w:basedOn w:val="1"/>
    <w:qFormat/>
    <w:uiPriority w:val="0"/>
    <w:rPr>
      <w:i/>
      <w:iCs/>
    </w:rPr>
  </w:style>
  <w:style w:type="paragraph" w:styleId="72">
    <w:name w:val="index 4"/>
    <w:basedOn w:val="1"/>
    <w:next w:val="1"/>
    <w:qFormat/>
    <w:uiPriority w:val="0"/>
    <w:pPr>
      <w:ind w:left="600"/>
    </w:pPr>
  </w:style>
  <w:style w:type="paragraph" w:styleId="73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4">
    <w:name w:val="Document Map"/>
    <w:basedOn w:val="1"/>
    <w:qFormat/>
    <w:uiPriority w:val="0"/>
    <w:pPr>
      <w:shd w:val="clear" w:color="auto" w:fill="000080"/>
    </w:pPr>
  </w:style>
  <w:style w:type="paragraph" w:styleId="75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76">
    <w:name w:val="toc 7"/>
    <w:basedOn w:val="1"/>
    <w:next w:val="1"/>
    <w:qFormat/>
    <w:uiPriority w:val="0"/>
    <w:pPr>
      <w:ind w:left="2520"/>
    </w:pPr>
  </w:style>
  <w:style w:type="paragraph" w:styleId="77">
    <w:name w:val="List Continue 2"/>
    <w:basedOn w:val="1"/>
    <w:qFormat/>
    <w:uiPriority w:val="0"/>
    <w:pPr>
      <w:spacing w:before="0" w:after="120"/>
      <w:ind w:left="566"/>
    </w:pPr>
  </w:style>
  <w:style w:type="paragraph" w:styleId="7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79">
    <w:name w:val="List 3"/>
    <w:basedOn w:val="1"/>
    <w:qFormat/>
    <w:uiPriority w:val="0"/>
    <w:pPr>
      <w:ind w:left="849" w:hanging="283"/>
    </w:pPr>
  </w:style>
  <w:style w:type="paragraph" w:styleId="80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81">
    <w:name w:val="table of authorities"/>
    <w:basedOn w:val="1"/>
    <w:next w:val="1"/>
    <w:qFormat/>
    <w:uiPriority w:val="0"/>
    <w:pPr>
      <w:ind w:left="420"/>
    </w:pPr>
  </w:style>
  <w:style w:type="paragraph" w:styleId="82">
    <w:name w:val="Date"/>
    <w:basedOn w:val="1"/>
    <w:next w:val="1"/>
    <w:qFormat/>
    <w:uiPriority w:val="0"/>
  </w:style>
  <w:style w:type="paragraph" w:styleId="83">
    <w:name w:val="toc 3"/>
    <w:basedOn w:val="1"/>
    <w:next w:val="1"/>
    <w:qFormat/>
    <w:uiPriority w:val="0"/>
    <w:pPr>
      <w:ind w:left="840"/>
    </w:pPr>
  </w:style>
  <w:style w:type="paragraph" w:styleId="84">
    <w:name w:val="List 5"/>
    <w:basedOn w:val="1"/>
    <w:qFormat/>
    <w:uiPriority w:val="0"/>
    <w:pPr>
      <w:ind w:left="1415" w:hanging="283"/>
    </w:pPr>
  </w:style>
  <w:style w:type="paragraph" w:styleId="85">
    <w:name w:val="Closing"/>
    <w:basedOn w:val="1"/>
    <w:qFormat/>
    <w:uiPriority w:val="0"/>
    <w:pPr>
      <w:ind w:left="4252"/>
    </w:pPr>
  </w:style>
  <w:style w:type="paragraph" w:styleId="8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7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88">
    <w:name w:val="E-mail Signature"/>
    <w:basedOn w:val="1"/>
    <w:qFormat/>
    <w:uiPriority w:val="0"/>
  </w:style>
  <w:style w:type="paragraph" w:styleId="89">
    <w:name w:val="Balloon Text"/>
    <w:basedOn w:val="1"/>
    <w:qFormat/>
    <w:uiPriority w:val="0"/>
    <w:rPr>
      <w:sz w:val="16"/>
      <w:szCs w:val="16"/>
    </w:rPr>
  </w:style>
  <w:style w:type="paragraph" w:styleId="90">
    <w:name w:val="List Continue 4"/>
    <w:basedOn w:val="1"/>
    <w:qFormat/>
    <w:uiPriority w:val="0"/>
    <w:pPr>
      <w:spacing w:before="0" w:after="120"/>
      <w:ind w:left="1132"/>
    </w:pPr>
  </w:style>
  <w:style w:type="paragraph" w:styleId="91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92">
    <w:name w:val="index 3"/>
    <w:basedOn w:val="1"/>
    <w:next w:val="1"/>
    <w:qFormat/>
    <w:uiPriority w:val="0"/>
    <w:pPr>
      <w:ind w:left="400"/>
    </w:pPr>
  </w:style>
  <w:style w:type="paragraph" w:styleId="93">
    <w:name w:val="List 2"/>
    <w:basedOn w:val="1"/>
    <w:qFormat/>
    <w:uiPriority w:val="0"/>
    <w:pPr>
      <w:ind w:left="566" w:hanging="283"/>
    </w:pPr>
  </w:style>
  <w:style w:type="paragraph" w:styleId="94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95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6">
    <w:name w:val="Normal Indent"/>
    <w:basedOn w:val="1"/>
    <w:qFormat/>
    <w:uiPriority w:val="0"/>
    <w:pPr>
      <w:ind w:left="708"/>
    </w:pPr>
  </w:style>
  <w:style w:type="paragraph" w:styleId="97">
    <w:name w:val="index 5"/>
    <w:basedOn w:val="1"/>
    <w:next w:val="1"/>
    <w:qFormat/>
    <w:uiPriority w:val="0"/>
    <w:pPr>
      <w:ind w:left="800"/>
    </w:pPr>
  </w:style>
  <w:style w:type="paragraph" w:styleId="98">
    <w:name w:val="toc 1"/>
    <w:basedOn w:val="1"/>
    <w:next w:val="1"/>
    <w:qFormat/>
    <w:uiPriority w:val="0"/>
  </w:style>
  <w:style w:type="paragraph" w:styleId="99">
    <w:name w:val="List Continue 5"/>
    <w:basedOn w:val="1"/>
    <w:qFormat/>
    <w:uiPriority w:val="0"/>
    <w:pPr>
      <w:spacing w:before="0" w:after="120"/>
      <w:ind w:left="1415"/>
    </w:pPr>
  </w:style>
  <w:style w:type="paragraph" w:styleId="100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1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2">
    <w:name w:val="envelope return"/>
    <w:basedOn w:val="1"/>
    <w:qFormat/>
    <w:uiPriority w:val="0"/>
    <w:rPr>
      <w:rFonts w:ascii="Arial" w:hAnsi="Arial" w:cs="Arial"/>
    </w:rPr>
  </w:style>
  <w:style w:type="paragraph" w:styleId="103">
    <w:name w:val="Note Heading"/>
    <w:basedOn w:val="1"/>
    <w:next w:val="1"/>
    <w:qFormat/>
    <w:uiPriority w:val="0"/>
  </w:style>
  <w:style w:type="table" w:styleId="10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7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9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6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7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8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3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4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8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140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1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cPr>
        <w:tcBorders>
          <w:tl2br w:val="single" w:color="auto" w:sz="6" w:space="0"/>
          <w:tr2bl w:val="nil"/>
        </w:tcBorders>
      </w:tcPr>
    </w:tblStylePr>
  </w:style>
  <w:style w:type="table" w:styleId="142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3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3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3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</TotalTime>
  <ScaleCrop>false</ScaleCrop>
  <LinksUpToDate>false</LinksUpToDate>
  <CharactersWithSpaces>478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Kamilly</cp:lastModifiedBy>
  <dcterms:modified xsi:type="dcterms:W3CDTF">2025-09-30T17:47:44Z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1046-12.2.0.22549</vt:lpwstr>
  </property>
</Properties>
</file>