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24E316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left"/>
        <w:rPr>
          <w:rFonts w:ascii="Arial" w:hAnsi="Arial" w:cs="Arial"/>
          <w:color w:val="000000"/>
          <w:u w:val="single"/>
          <w:lang/>
        </w:rPr>
      </w:pPr>
    </w:p>
    <w:p w14:paraId="38D196DC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left"/>
        <w:rPr>
          <w:color w:val="000000"/>
          <w:lang/>
        </w:rPr>
      </w:pPr>
      <w:r>
        <w:rPr>
          <w:rFonts w:ascii="Arial" w:hAnsi="Arial" w:cs="Arial"/>
          <w:color w:val="000000"/>
          <w:u w:val="single"/>
          <w:lang/>
        </w:rPr>
        <w:t xml:space="preserve">Of. nº </w:t>
      </w:r>
      <w:r>
        <w:rPr>
          <w:rFonts w:hint="default" w:ascii="Arial" w:hAnsi="Arial" w:cs="Arial"/>
          <w:color w:val="000000"/>
          <w:u w:val="single"/>
          <w:lang w:val="pt-BR"/>
        </w:rPr>
        <w:t>1172</w:t>
      </w:r>
      <w:r>
        <w:rPr>
          <w:rFonts w:ascii="Arial" w:hAnsi="Arial" w:cs="Arial"/>
          <w:color w:val="000000"/>
          <w:u w:val="single"/>
          <w:lang/>
        </w:rPr>
        <w:t>/2025-SG</w:t>
      </w:r>
      <w:r>
        <w:rPr>
          <w:rFonts w:hint="default" w:ascii="Arial" w:hAnsi="Arial" w:cs="Arial"/>
          <w:color w:val="000000"/>
          <w:lang/>
        </w:rPr>
        <w:t xml:space="preserve"> </w:t>
      </w:r>
    </w:p>
    <w:p w14:paraId="2E58CB13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left"/>
        <w:rPr>
          <w:color w:val="000000"/>
          <w:lang/>
        </w:rPr>
      </w:pPr>
    </w:p>
    <w:p w14:paraId="553B485B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right"/>
        <w:rPr>
          <w:color w:val="000000"/>
          <w:lang/>
        </w:rPr>
      </w:pPr>
      <w:bookmarkStart w:id="0" w:name="_GoBack"/>
      <w:bookmarkEnd w:id="0"/>
      <w:r>
        <w:rPr>
          <w:rFonts w:hint="default" w:ascii="Arial" w:hAnsi="Arial" w:cs="Arial"/>
          <w:color w:val="000000"/>
          <w:lang/>
        </w:rPr>
        <w:t xml:space="preserve">Pirassununga, </w:t>
      </w:r>
      <w:r>
        <w:rPr>
          <w:rFonts w:hint="default" w:ascii="Arial" w:hAnsi="Arial" w:cs="Arial"/>
          <w:color w:val="000000"/>
          <w:lang w:val="pt-BR"/>
        </w:rPr>
        <w:t>7</w:t>
      </w:r>
      <w:r>
        <w:rPr>
          <w:rFonts w:hint="default" w:ascii="Arial" w:hAnsi="Arial" w:cs="Arial"/>
          <w:color w:val="000000"/>
          <w:lang/>
        </w:rPr>
        <w:t xml:space="preserve"> de </w:t>
      </w:r>
      <w:r>
        <w:rPr>
          <w:rFonts w:hint="default" w:ascii="Arial" w:hAnsi="Arial" w:cs="Arial"/>
          <w:color w:val="000000"/>
          <w:lang w:val="pt-BR"/>
        </w:rPr>
        <w:t>outubro</w:t>
      </w:r>
      <w:r>
        <w:rPr>
          <w:rFonts w:hint="default" w:ascii="Arial" w:hAnsi="Arial" w:cs="Arial"/>
          <w:color w:val="000000"/>
          <w:lang/>
        </w:rPr>
        <w:t xml:space="preserve"> de 2025.</w:t>
      </w:r>
    </w:p>
    <w:p w14:paraId="0543216C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both"/>
        <w:rPr>
          <w:rFonts w:hint="default" w:ascii="Arial" w:hAnsi="Arial" w:cs="Arial"/>
          <w:color w:val="000000"/>
          <w:lang/>
        </w:rPr>
      </w:pPr>
    </w:p>
    <w:p w14:paraId="2763084B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both"/>
        <w:rPr>
          <w:color w:val="000000"/>
          <w:lang/>
        </w:rPr>
      </w:pPr>
      <w:r>
        <w:rPr>
          <w:rFonts w:hint="default" w:ascii="Arial" w:hAnsi="Arial" w:cs="Arial"/>
          <w:color w:val="000000"/>
          <w:lang/>
        </w:rPr>
        <w:t>Senhor Prefeito,</w:t>
      </w:r>
    </w:p>
    <w:p w14:paraId="25EBD9E0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both"/>
        <w:rPr>
          <w:color w:val="000000"/>
          <w:lang/>
        </w:rPr>
      </w:pPr>
    </w:p>
    <w:p w14:paraId="22946B68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 w:firstLine="2270"/>
        <w:jc w:val="both"/>
        <w:rPr>
          <w:color w:val="000000"/>
          <w:lang/>
        </w:rPr>
      </w:pPr>
      <w:r>
        <w:rPr>
          <w:rFonts w:hint="default" w:ascii="Arial" w:hAnsi="Arial" w:cs="Arial"/>
          <w:color w:val="000000"/>
          <w:lang/>
        </w:rPr>
        <w:t xml:space="preserve">Comunico a Vossa Excelência que em Sessão Ordinária desta Casa de Leis, realizada no dia </w:t>
      </w:r>
      <w:r>
        <w:rPr>
          <w:rFonts w:hint="default" w:ascii="Arial" w:hAnsi="Arial" w:cs="Arial"/>
          <w:color w:val="000000"/>
          <w:lang w:val="pt-BR"/>
        </w:rPr>
        <w:t>6</w:t>
      </w:r>
      <w:r>
        <w:rPr>
          <w:rFonts w:hint="default" w:ascii="Arial" w:hAnsi="Arial" w:cs="Arial"/>
          <w:color w:val="000000"/>
          <w:lang/>
        </w:rPr>
        <w:t xml:space="preserve"> de </w:t>
      </w:r>
      <w:r>
        <w:rPr>
          <w:rFonts w:hint="default" w:ascii="Arial" w:hAnsi="Arial" w:cs="Arial"/>
          <w:color w:val="000000"/>
          <w:lang w:val="pt-BR"/>
        </w:rPr>
        <w:t>outubro</w:t>
      </w:r>
      <w:r>
        <w:rPr>
          <w:rFonts w:hint="default" w:ascii="Arial" w:hAnsi="Arial" w:cs="Arial"/>
          <w:color w:val="000000"/>
          <w:lang/>
        </w:rPr>
        <w:t xml:space="preserve"> de 2025, o veto aposto ao Projeto de Lei nº </w:t>
      </w:r>
      <w:r>
        <w:rPr>
          <w:rFonts w:hint="default" w:ascii="Arial" w:hAnsi="Arial" w:cs="Arial"/>
          <w:color w:val="000000"/>
          <w:lang w:val="pt-BR"/>
        </w:rPr>
        <w:t>39</w:t>
      </w:r>
      <w:r>
        <w:rPr>
          <w:rFonts w:hint="default" w:ascii="Arial" w:hAnsi="Arial" w:cs="Arial"/>
          <w:color w:val="000000"/>
          <w:lang/>
        </w:rPr>
        <w:t>/2025, de autoria d</w:t>
      </w:r>
      <w:r>
        <w:rPr>
          <w:rFonts w:hint="default" w:ascii="Arial" w:hAnsi="Arial" w:cs="Arial"/>
          <w:color w:val="000000"/>
          <w:lang w:val="pt-BR"/>
        </w:rPr>
        <w:t>a</w:t>
      </w:r>
      <w:r>
        <w:rPr>
          <w:rFonts w:hint="default" w:ascii="Arial" w:hAnsi="Arial" w:cs="Arial"/>
          <w:color w:val="000000"/>
          <w:lang/>
        </w:rPr>
        <w:t xml:space="preserve"> Vereador</w:t>
      </w:r>
      <w:r>
        <w:rPr>
          <w:rFonts w:hint="default" w:ascii="Arial" w:hAnsi="Arial" w:cs="Arial"/>
          <w:color w:val="000000"/>
          <w:lang w:val="pt-BR"/>
        </w:rPr>
        <w:t>a</w:t>
      </w:r>
      <w:r>
        <w:rPr>
          <w:rFonts w:hint="default" w:ascii="Arial" w:hAnsi="Arial" w:cs="Arial"/>
          <w:color w:val="000000"/>
          <w:lang/>
        </w:rPr>
        <w:t xml:space="preserve"> </w:t>
      </w:r>
      <w:r>
        <w:rPr>
          <w:rFonts w:hint="default" w:ascii="Arial" w:hAnsi="Arial"/>
          <w:color w:val="000000"/>
          <w:lang/>
        </w:rPr>
        <w:t>Sandra Valéria Vadalá Muller – “Sandra Vadalá”</w:t>
      </w:r>
      <w:r>
        <w:rPr>
          <w:rFonts w:hint="default" w:ascii="Arial" w:hAnsi="Arial" w:cs="Arial"/>
          <w:color w:val="000000"/>
          <w:lang/>
        </w:rPr>
        <w:t>,</w:t>
      </w:r>
      <w:r>
        <w:rPr>
          <w:rFonts w:hint="default" w:ascii="Arial" w:hAnsi="Arial" w:cs="Arial"/>
          <w:b w:val="0"/>
          <w:bCs w:val="0"/>
          <w:color w:val="000000"/>
          <w:lang/>
        </w:rPr>
        <w:t xml:space="preserve"> </w:t>
      </w:r>
      <w:r>
        <w:rPr>
          <w:rStyle w:val="20"/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que d</w:t>
      </w: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 xml:space="preserve">ispõe sobre </w:t>
      </w:r>
      <w:r>
        <w:rPr>
          <w:rFonts w:hint="default" w:ascii="Arial" w:hAnsi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lang w:val="pt-BR"/>
        </w:rPr>
        <w:t>a instituição da semana de Prevenção e Combate ao Acidente Vascular  Cerebral (AVC) no âmbito do município de Pirassununga</w:t>
      </w:r>
      <w:r>
        <w:rPr>
          <w:rFonts w:hint="default" w:ascii="Arial" w:hAnsi="Arial" w:cs="Arial"/>
          <w:color w:val="000000"/>
          <w:lang/>
        </w:rPr>
        <w:t>, foi derrubado.</w:t>
      </w:r>
    </w:p>
    <w:p w14:paraId="03469CE8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 w:firstLine="2270"/>
        <w:jc w:val="both"/>
        <w:rPr>
          <w:color w:val="000000"/>
          <w:lang/>
        </w:rPr>
      </w:pPr>
    </w:p>
    <w:p w14:paraId="64F62D7E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 w:line="276" w:lineRule="auto"/>
        <w:ind w:left="0" w:right="0" w:firstLine="2270"/>
        <w:jc w:val="both"/>
        <w:rPr>
          <w:color w:val="000000"/>
          <w:lang/>
        </w:rPr>
      </w:pPr>
      <w:r>
        <w:rPr>
          <w:rFonts w:hint="default" w:ascii="Arial" w:hAnsi="Arial" w:cs="Arial"/>
          <w:color w:val="000000"/>
          <w:lang/>
        </w:rPr>
        <w:t>Ao ensejo, renovo a Vossa Excelência os altaneiros votos de estima e consideração.</w:t>
      </w:r>
    </w:p>
    <w:p w14:paraId="230C937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5B5436F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</w:pPr>
    </w:p>
    <w:p w14:paraId="404C0680">
      <w:pPr>
        <w:pStyle w:val="2"/>
        <w:keepNext w:val="0"/>
        <w:keepLines w:val="0"/>
        <w:widowControl/>
        <w:suppressLineNumbers w:val="0"/>
        <w:ind w:left="720"/>
        <w:jc w:val="center"/>
        <w:rPr>
          <w:rFonts w:hint="default" w:ascii="Arial" w:hAnsi="Arial" w:cs="Arial"/>
          <w:b/>
          <w:bCs/>
          <w:color w:val="000000"/>
          <w:sz w:val="24"/>
          <w:szCs w:val="24"/>
          <w:lang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lang/>
        </w:rPr>
        <w:t>Wallace Ananias de Freitas Bruno</w:t>
      </w:r>
    </w:p>
    <w:p w14:paraId="07EE1CD2">
      <w:pPr>
        <w:pStyle w:val="2"/>
        <w:keepNext w:val="0"/>
        <w:keepLines w:val="0"/>
        <w:widowControl/>
        <w:suppressLineNumbers w:val="0"/>
        <w:ind w:left="720"/>
        <w:jc w:val="center"/>
        <w:rPr>
          <w:rFonts w:hint="default" w:ascii="Arial" w:hAnsi="Arial" w:cs="Arial"/>
          <w:b/>
          <w:bCs/>
          <w:color w:val="000000"/>
          <w:sz w:val="24"/>
          <w:szCs w:val="24"/>
          <w:lang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lang/>
        </w:rPr>
        <w:t>Presidente</w:t>
      </w:r>
    </w:p>
    <w:p w14:paraId="315127EC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left"/>
        <w:rPr>
          <w:color w:val="000000"/>
          <w:lang/>
        </w:rPr>
      </w:pPr>
    </w:p>
    <w:p w14:paraId="314BE609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left"/>
        <w:rPr>
          <w:rFonts w:hint="default" w:ascii="Arial" w:hAnsi="Arial" w:cs="Arial"/>
          <w:b w:val="0"/>
          <w:bCs w:val="0"/>
          <w:color w:val="000000"/>
          <w:sz w:val="24"/>
          <w:szCs w:val="24"/>
          <w:lang/>
        </w:rPr>
      </w:pPr>
    </w:p>
    <w:p w14:paraId="4028BE14">
      <w:pPr>
        <w:pStyle w:val="152"/>
        <w:keepNext w:val="0"/>
        <w:keepLines w:val="0"/>
        <w:widowControl/>
        <w:suppressLineNumbers w:val="0"/>
        <w:bidi w:val="0"/>
        <w:spacing w:before="0" w:beforeAutospacing="1" w:after="0" w:afterAutospacing="0"/>
        <w:ind w:left="0" w:right="0"/>
        <w:jc w:val="left"/>
        <w:rPr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/>
        </w:rPr>
        <w:t>Excelentíssimo Senhor</w:t>
      </w:r>
    </w:p>
    <w:p w14:paraId="0371757D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rPr>
          <w:rFonts w:hint="default" w:ascii="Arial" w:hAnsi="Arial" w:cs="Arial"/>
          <w:b/>
          <w:bCs/>
          <w:i/>
          <w:iCs/>
          <w:color w:val="000000"/>
          <w:sz w:val="24"/>
          <w:szCs w:val="24"/>
          <w:lang/>
        </w:rPr>
      </w:pPr>
      <w:r>
        <w:rPr>
          <w:rFonts w:hint="default" w:ascii="Arial" w:hAnsi="Arial" w:cs="Arial"/>
          <w:b/>
          <w:bCs/>
          <w:i/>
          <w:iCs/>
          <w:color w:val="000000"/>
          <w:sz w:val="24"/>
          <w:szCs w:val="24"/>
          <w:lang/>
        </w:rPr>
        <w:t>FERNANDO LUBRECHET</w:t>
      </w:r>
    </w:p>
    <w:p w14:paraId="5D349B26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rPr>
          <w:rFonts w:hint="default" w:ascii="Arial" w:hAnsi="Arial" w:cs="Arial"/>
          <w:b w:val="0"/>
          <w:bCs w:val="0"/>
          <w:i/>
          <w:iCs/>
          <w:color w:val="000000"/>
          <w:sz w:val="24"/>
          <w:szCs w:val="24"/>
          <w:lang/>
        </w:rPr>
      </w:pPr>
      <w:r>
        <w:rPr>
          <w:rFonts w:hint="default" w:ascii="Arial" w:hAnsi="Arial" w:cs="Arial"/>
          <w:b w:val="0"/>
          <w:bCs w:val="0"/>
          <w:i/>
          <w:iCs/>
          <w:color w:val="000000"/>
          <w:sz w:val="24"/>
          <w:szCs w:val="24"/>
          <w:lang/>
        </w:rPr>
        <w:t>Prefeito Municipal de</w:t>
      </w:r>
    </w:p>
    <w:p w14:paraId="5744F090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rPr>
          <w:b w:val="0"/>
          <w:bCs w:val="0"/>
          <w:sz w:val="24"/>
          <w:szCs w:val="24"/>
          <w:lang/>
        </w:rPr>
      </w:pP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u w:val="single"/>
          <w:lang/>
        </w:rPr>
        <w:t>PIRASSUNUNGA – SP</w:t>
      </w:r>
    </w:p>
    <w:p w14:paraId="392B0664">
      <w:pPr>
        <w:rPr>
          <w:b w:val="0"/>
          <w:bCs w:val="0"/>
          <w:sz w:val="24"/>
          <w:szCs w:val="24"/>
        </w:rPr>
      </w:pPr>
    </w:p>
    <w:p w14:paraId="24876A36">
      <w:pPr>
        <w:rPr>
          <w:b w:val="0"/>
          <w:bCs w:val="0"/>
          <w:sz w:val="24"/>
          <w:szCs w:val="24"/>
        </w:rPr>
      </w:pPr>
    </w:p>
    <w:p w14:paraId="620BC613">
      <w:pPr>
        <w:rPr>
          <w:b w:val="0"/>
          <w:bCs w:val="0"/>
          <w:sz w:val="24"/>
          <w:szCs w:val="24"/>
        </w:rPr>
      </w:pPr>
    </w:p>
    <w:p w14:paraId="6D62F181">
      <w:pPr>
        <w:rPr>
          <w:b w:val="0"/>
          <w:bCs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-BoldItalicM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EF1BE">
    <w:pPr>
      <w:pStyle w:val="72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-241300</wp:posOffset>
          </wp:positionH>
          <wp:positionV relativeFrom="paragraph">
            <wp:posOffset>-579120</wp:posOffset>
          </wp:positionV>
          <wp:extent cx="6117590" cy="1016000"/>
          <wp:effectExtent l="0" t="0" r="16510" b="1270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E622D">
    <w:pPr>
      <w:pStyle w:val="66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-270510</wp:posOffset>
          </wp:positionH>
          <wp:positionV relativeFrom="paragraph">
            <wp:posOffset>-264795</wp:posOffset>
          </wp:positionV>
          <wp:extent cx="6117590" cy="1016000"/>
          <wp:effectExtent l="0" t="0" r="16510" b="12700"/>
          <wp:wrapSquare wrapText="largest"/>
          <wp:docPr id="1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4" t="-143" r="-24" b="-143"/>
                  <a:stretch>
                    <a:fillRect/>
                  </a:stretch>
                </pic:blipFill>
                <pic:spPr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10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8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5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4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102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9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BreakWrappedTables/>
    <w:doNotWrapTextWithPunct/>
    <w:doNotUseEastAsianBreak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B1DAB"/>
    <w:rsid w:val="00037DFE"/>
    <w:rsid w:val="000408D9"/>
    <w:rsid w:val="00050A31"/>
    <w:rsid w:val="000716D2"/>
    <w:rsid w:val="00071AAB"/>
    <w:rsid w:val="000B259C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A629E"/>
    <w:rsid w:val="001A7B8E"/>
    <w:rsid w:val="001B34FD"/>
    <w:rsid w:val="00201333"/>
    <w:rsid w:val="00210FA7"/>
    <w:rsid w:val="00216417"/>
    <w:rsid w:val="00221840"/>
    <w:rsid w:val="002263CE"/>
    <w:rsid w:val="0026631D"/>
    <w:rsid w:val="0028105B"/>
    <w:rsid w:val="0028508B"/>
    <w:rsid w:val="002C2F53"/>
    <w:rsid w:val="002D4A07"/>
    <w:rsid w:val="0033518C"/>
    <w:rsid w:val="003437C2"/>
    <w:rsid w:val="0036428A"/>
    <w:rsid w:val="00377186"/>
    <w:rsid w:val="003A1C03"/>
    <w:rsid w:val="003E765A"/>
    <w:rsid w:val="00411BF7"/>
    <w:rsid w:val="00414627"/>
    <w:rsid w:val="00425D63"/>
    <w:rsid w:val="004308B3"/>
    <w:rsid w:val="004643D8"/>
    <w:rsid w:val="00476AE6"/>
    <w:rsid w:val="00497C24"/>
    <w:rsid w:val="004C7BA5"/>
    <w:rsid w:val="004E7628"/>
    <w:rsid w:val="004F48F2"/>
    <w:rsid w:val="00511417"/>
    <w:rsid w:val="005149B1"/>
    <w:rsid w:val="00552936"/>
    <w:rsid w:val="005647F2"/>
    <w:rsid w:val="005662D1"/>
    <w:rsid w:val="00573A09"/>
    <w:rsid w:val="005A4526"/>
    <w:rsid w:val="005C1B16"/>
    <w:rsid w:val="005D6CCA"/>
    <w:rsid w:val="005E53D0"/>
    <w:rsid w:val="006002EB"/>
    <w:rsid w:val="006128EF"/>
    <w:rsid w:val="006264B4"/>
    <w:rsid w:val="006318CD"/>
    <w:rsid w:val="00643033"/>
    <w:rsid w:val="00644CC3"/>
    <w:rsid w:val="00661468"/>
    <w:rsid w:val="006649F0"/>
    <w:rsid w:val="006716B7"/>
    <w:rsid w:val="0067245D"/>
    <w:rsid w:val="0068470E"/>
    <w:rsid w:val="006957CB"/>
    <w:rsid w:val="00695DCD"/>
    <w:rsid w:val="006A05CC"/>
    <w:rsid w:val="006A35A7"/>
    <w:rsid w:val="006A4E15"/>
    <w:rsid w:val="006D5108"/>
    <w:rsid w:val="007152D7"/>
    <w:rsid w:val="007333E1"/>
    <w:rsid w:val="00746C14"/>
    <w:rsid w:val="007C2C59"/>
    <w:rsid w:val="007C7003"/>
    <w:rsid w:val="00801F23"/>
    <w:rsid w:val="008020D4"/>
    <w:rsid w:val="00837632"/>
    <w:rsid w:val="008409BE"/>
    <w:rsid w:val="0085640F"/>
    <w:rsid w:val="008567AA"/>
    <w:rsid w:val="00892712"/>
    <w:rsid w:val="008A680A"/>
    <w:rsid w:val="008B0BB0"/>
    <w:rsid w:val="008C4BEC"/>
    <w:rsid w:val="008E6C4B"/>
    <w:rsid w:val="008F18C0"/>
    <w:rsid w:val="00907648"/>
    <w:rsid w:val="00930FDE"/>
    <w:rsid w:val="0093526A"/>
    <w:rsid w:val="00943754"/>
    <w:rsid w:val="0094391A"/>
    <w:rsid w:val="00984C93"/>
    <w:rsid w:val="00987CE1"/>
    <w:rsid w:val="009906A4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42B73"/>
    <w:rsid w:val="00A6596A"/>
    <w:rsid w:val="00A825CA"/>
    <w:rsid w:val="00A91424"/>
    <w:rsid w:val="00AA2C77"/>
    <w:rsid w:val="00AC3FB9"/>
    <w:rsid w:val="00AC702A"/>
    <w:rsid w:val="00AD226F"/>
    <w:rsid w:val="00AD2CA7"/>
    <w:rsid w:val="00AE41C8"/>
    <w:rsid w:val="00B13A52"/>
    <w:rsid w:val="00B24CF4"/>
    <w:rsid w:val="00B26993"/>
    <w:rsid w:val="00B4570C"/>
    <w:rsid w:val="00B5208C"/>
    <w:rsid w:val="00B74876"/>
    <w:rsid w:val="00BB3A9B"/>
    <w:rsid w:val="00BB7C2B"/>
    <w:rsid w:val="00BC1664"/>
    <w:rsid w:val="00BC2546"/>
    <w:rsid w:val="00BD2FE4"/>
    <w:rsid w:val="00C04849"/>
    <w:rsid w:val="00C05085"/>
    <w:rsid w:val="00C11270"/>
    <w:rsid w:val="00C1593D"/>
    <w:rsid w:val="00C56C7E"/>
    <w:rsid w:val="00C73368"/>
    <w:rsid w:val="00C776A4"/>
    <w:rsid w:val="00C9393C"/>
    <w:rsid w:val="00CA2C6C"/>
    <w:rsid w:val="00CB4E5A"/>
    <w:rsid w:val="00CC0600"/>
    <w:rsid w:val="00CC78AC"/>
    <w:rsid w:val="00CF346E"/>
    <w:rsid w:val="00CF7953"/>
    <w:rsid w:val="00D07232"/>
    <w:rsid w:val="00D10245"/>
    <w:rsid w:val="00D21BDD"/>
    <w:rsid w:val="00D65F07"/>
    <w:rsid w:val="00D86641"/>
    <w:rsid w:val="00D92BB7"/>
    <w:rsid w:val="00DC76D2"/>
    <w:rsid w:val="00DD30ED"/>
    <w:rsid w:val="00E6404D"/>
    <w:rsid w:val="00E64C21"/>
    <w:rsid w:val="00E922C6"/>
    <w:rsid w:val="00EC24C6"/>
    <w:rsid w:val="00EE6444"/>
    <w:rsid w:val="00EF2933"/>
    <w:rsid w:val="00F05146"/>
    <w:rsid w:val="00F1115D"/>
    <w:rsid w:val="00F3513C"/>
    <w:rsid w:val="00F465C5"/>
    <w:rsid w:val="00F5180D"/>
    <w:rsid w:val="00F51B21"/>
    <w:rsid w:val="00F51D87"/>
    <w:rsid w:val="00F534DB"/>
    <w:rsid w:val="00F76337"/>
    <w:rsid w:val="00F8455C"/>
    <w:rsid w:val="00FE1EC4"/>
    <w:rsid w:val="00FF2C93"/>
    <w:rsid w:val="067C06C0"/>
    <w:rsid w:val="17013713"/>
    <w:rsid w:val="273B1DAB"/>
    <w:rsid w:val="617F76F8"/>
    <w:rsid w:val="705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qFormat="1"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bidi w:val="0"/>
      <w:spacing w:before="0" w:beforeAutospacing="0" w:after="0" w:afterAutospacing="0"/>
      <w:jc w:val="both"/>
    </w:pPr>
    <w:rPr>
      <w:rFonts w:hint="eastAsia" w:ascii="SimSun" w:hAnsi="SimSun" w:eastAsia="SimSun" w:cs="SimSun"/>
      <w:b/>
      <w:bCs/>
      <w:color w:val="000000"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keepNext/>
      <w:bidi w:val="0"/>
      <w:spacing w:before="0" w:beforeAutospacing="1" w:after="0" w:afterAutospacing="0"/>
      <w:jc w:val="left"/>
    </w:pPr>
    <w:rPr>
      <w:rFonts w:hint="eastAsia" w:ascii="SimSun" w:hAnsi="SimSun" w:eastAsia="SimSun" w:cs="SimSun"/>
      <w:b/>
      <w:bCs/>
      <w:i/>
      <w:color w:val="000000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uiPriority w:val="0"/>
    <w:rPr>
      <w:vertAlign w:val="superscript"/>
    </w:rPr>
  </w:style>
  <w:style w:type="character" w:styleId="14">
    <w:name w:val="Strong"/>
    <w:basedOn w:val="11"/>
    <w:qFormat/>
    <w:uiPriority w:val="0"/>
    <w:rPr>
      <w:b/>
      <w:bCs/>
    </w:rPr>
  </w:style>
  <w:style w:type="character" w:styleId="15">
    <w:name w:val="HTML Variable"/>
    <w:basedOn w:val="11"/>
    <w:uiPriority w:val="0"/>
    <w:rPr>
      <w:i/>
      <w:iCs/>
    </w:rPr>
  </w:style>
  <w:style w:type="character" w:styleId="16">
    <w:name w:val="annotation reference"/>
    <w:basedOn w:val="11"/>
    <w:uiPriority w:val="0"/>
    <w:rPr>
      <w:sz w:val="21"/>
      <w:szCs w:val="21"/>
    </w:rPr>
  </w:style>
  <w:style w:type="character" w:styleId="17">
    <w:name w:val="FollowedHyperlink"/>
    <w:basedOn w:val="11"/>
    <w:uiPriority w:val="0"/>
    <w:rPr>
      <w:color w:val="800080"/>
      <w:u w:val="single"/>
    </w:rPr>
  </w:style>
  <w:style w:type="character" w:styleId="18">
    <w:name w:val="HTML Code"/>
    <w:basedOn w:val="11"/>
    <w:uiPriority w:val="0"/>
    <w:rPr>
      <w:rFonts w:ascii="Courier New" w:hAnsi="Courier New" w:cs="Courier New"/>
      <w:sz w:val="20"/>
      <w:szCs w:val="20"/>
    </w:rPr>
  </w:style>
  <w:style w:type="character" w:styleId="19">
    <w:name w:val="HTML Acronym"/>
    <w:basedOn w:val="11"/>
    <w:uiPriority w:val="0"/>
  </w:style>
  <w:style w:type="character" w:styleId="20">
    <w:name w:val="Emphasis"/>
    <w:basedOn w:val="11"/>
    <w:qFormat/>
    <w:uiPriority w:val="0"/>
    <w:rPr>
      <w:i/>
      <w:iCs/>
    </w:rPr>
  </w:style>
  <w:style w:type="character" w:styleId="21">
    <w:name w:val="line number"/>
    <w:basedOn w:val="11"/>
    <w:uiPriority w:val="0"/>
  </w:style>
  <w:style w:type="character" w:styleId="22">
    <w:name w:val="HTML Sample"/>
    <w:basedOn w:val="11"/>
    <w:uiPriority w:val="0"/>
    <w:rPr>
      <w:rFonts w:ascii="Courier New" w:hAnsi="Courier New" w:cs="Courier New"/>
    </w:rPr>
  </w:style>
  <w:style w:type="character" w:styleId="23">
    <w:name w:val="HTML Typewriter"/>
    <w:basedOn w:val="11"/>
    <w:uiPriority w:val="0"/>
    <w:rPr>
      <w:rFonts w:ascii="Courier New" w:hAnsi="Courier New" w:cs="Courier New"/>
      <w:sz w:val="20"/>
      <w:szCs w:val="20"/>
    </w:rPr>
  </w:style>
  <w:style w:type="character" w:styleId="24">
    <w:name w:val="footnote reference"/>
    <w:basedOn w:val="11"/>
    <w:uiPriority w:val="0"/>
    <w:rPr>
      <w:vertAlign w:val="superscript"/>
    </w:rPr>
  </w:style>
  <w:style w:type="character" w:styleId="25">
    <w:name w:val="HTML Cite"/>
    <w:basedOn w:val="11"/>
    <w:uiPriority w:val="0"/>
    <w:rPr>
      <w:i/>
      <w:iCs/>
    </w:rPr>
  </w:style>
  <w:style w:type="character" w:styleId="26">
    <w:name w:val="HTML Definition"/>
    <w:basedOn w:val="11"/>
    <w:uiPriority w:val="0"/>
    <w:rPr>
      <w:i/>
      <w:iCs/>
    </w:rPr>
  </w:style>
  <w:style w:type="character" w:styleId="27">
    <w:name w:val="Hyperlink"/>
    <w:basedOn w:val="11"/>
    <w:uiPriority w:val="0"/>
    <w:rPr>
      <w:color w:val="0000FF"/>
      <w:u w:val="single"/>
    </w:rPr>
  </w:style>
  <w:style w:type="character" w:styleId="28">
    <w:name w:val="page number"/>
    <w:basedOn w:val="11"/>
    <w:uiPriority w:val="0"/>
  </w:style>
  <w:style w:type="character" w:styleId="29">
    <w:name w:val="HTML Keyboard"/>
    <w:basedOn w:val="11"/>
    <w:uiPriority w:val="0"/>
    <w:rPr>
      <w:rFonts w:ascii="Courier New" w:hAnsi="Courier New" w:cs="Courier New"/>
      <w:sz w:val="20"/>
      <w:szCs w:val="20"/>
    </w:rPr>
  </w:style>
  <w:style w:type="paragraph" w:styleId="30">
    <w:name w:val="toc 2"/>
    <w:basedOn w:val="1"/>
    <w:next w:val="1"/>
    <w:uiPriority w:val="0"/>
    <w:pPr>
      <w:ind w:left="420" w:leftChars="200"/>
    </w:pPr>
  </w:style>
  <w:style w:type="paragraph" w:styleId="31">
    <w:name w:val="List"/>
    <w:basedOn w:val="1"/>
    <w:uiPriority w:val="0"/>
    <w:pPr>
      <w:ind w:left="283" w:hanging="283"/>
    </w:pPr>
  </w:style>
  <w:style w:type="paragraph" w:styleId="32">
    <w:name w:val="Body Text First Indent 2"/>
    <w:basedOn w:val="33"/>
    <w:uiPriority w:val="0"/>
    <w:pPr>
      <w:ind w:firstLine="210"/>
    </w:pPr>
  </w:style>
  <w:style w:type="paragraph" w:styleId="33">
    <w:name w:val="Body Text Indent"/>
    <w:basedOn w:val="1"/>
    <w:uiPriority w:val="0"/>
    <w:pPr>
      <w:spacing w:after="120"/>
      <w:ind w:left="283"/>
    </w:pPr>
  </w:style>
  <w:style w:type="paragraph" w:styleId="34">
    <w:name w:val="toc 9"/>
    <w:basedOn w:val="1"/>
    <w:next w:val="1"/>
    <w:uiPriority w:val="0"/>
    <w:pPr>
      <w:ind w:left="3360" w:leftChars="1600"/>
    </w:pPr>
  </w:style>
  <w:style w:type="paragraph" w:styleId="35">
    <w:name w:val="Body Text"/>
    <w:basedOn w:val="1"/>
    <w:uiPriority w:val="0"/>
    <w:pPr>
      <w:spacing w:after="120"/>
    </w:pPr>
  </w:style>
  <w:style w:type="paragraph" w:styleId="36">
    <w:name w:val="toc 6"/>
    <w:basedOn w:val="1"/>
    <w:next w:val="1"/>
    <w:uiPriority w:val="0"/>
    <w:pPr>
      <w:ind w:left="2100" w:leftChars="1000"/>
    </w:pPr>
  </w:style>
  <w:style w:type="paragraph" w:styleId="37">
    <w:name w:val="Block Text"/>
    <w:basedOn w:val="1"/>
    <w:uiPriority w:val="0"/>
    <w:pPr>
      <w:spacing w:after="120"/>
      <w:ind w:left="1440" w:right="1440"/>
    </w:pPr>
  </w:style>
  <w:style w:type="paragraph" w:styleId="38">
    <w:name w:val="annotation text"/>
    <w:basedOn w:val="1"/>
    <w:uiPriority w:val="0"/>
    <w:pPr>
      <w:jc w:val="left"/>
    </w:pPr>
  </w:style>
  <w:style w:type="paragraph" w:styleId="39">
    <w:name w:val="toc 5"/>
    <w:basedOn w:val="1"/>
    <w:next w:val="1"/>
    <w:uiPriority w:val="0"/>
    <w:pPr>
      <w:ind w:left="1680" w:leftChars="800"/>
    </w:pPr>
  </w:style>
  <w:style w:type="paragraph" w:styleId="40">
    <w:name w:val="Body Text Indent 2"/>
    <w:basedOn w:val="1"/>
    <w:uiPriority w:val="0"/>
    <w:pPr>
      <w:spacing w:after="120" w:line="480" w:lineRule="auto"/>
      <w:ind w:left="283"/>
    </w:pPr>
  </w:style>
  <w:style w:type="paragraph" w:styleId="41">
    <w:name w:val="index 8"/>
    <w:basedOn w:val="1"/>
    <w:next w:val="1"/>
    <w:uiPriority w:val="0"/>
    <w:pPr>
      <w:ind w:left="1400" w:leftChars="1400"/>
    </w:pPr>
  </w:style>
  <w:style w:type="paragraph" w:styleId="42">
    <w:name w:val="table of figures"/>
    <w:basedOn w:val="1"/>
    <w:next w:val="1"/>
    <w:uiPriority w:val="0"/>
    <w:pPr>
      <w:ind w:leftChars="200" w:hanging="200" w:hangingChars="200"/>
    </w:pPr>
  </w:style>
  <w:style w:type="paragraph" w:styleId="4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44">
    <w:name w:val="List 4"/>
    <w:basedOn w:val="1"/>
    <w:uiPriority w:val="0"/>
    <w:pPr>
      <w:ind w:left="1132" w:hanging="283"/>
    </w:pPr>
  </w:style>
  <w:style w:type="paragraph" w:styleId="45">
    <w:name w:val="List Bullet 5"/>
    <w:basedOn w:val="1"/>
    <w:uiPriority w:val="0"/>
    <w:pPr>
      <w:numPr>
        <w:ilvl w:val="0"/>
        <w:numId w:val="1"/>
      </w:numPr>
    </w:pPr>
  </w:style>
  <w:style w:type="paragraph" w:styleId="46">
    <w:name w:val="endnote text"/>
    <w:basedOn w:val="1"/>
    <w:uiPriority w:val="0"/>
    <w:pPr>
      <w:snapToGrid w:val="0"/>
      <w:jc w:val="left"/>
    </w:pPr>
  </w:style>
  <w:style w:type="paragraph" w:styleId="47">
    <w:name w:val="List Bullet 3"/>
    <w:basedOn w:val="1"/>
    <w:uiPriority w:val="0"/>
    <w:pPr>
      <w:numPr>
        <w:ilvl w:val="0"/>
        <w:numId w:val="2"/>
      </w:numPr>
    </w:pPr>
  </w:style>
  <w:style w:type="paragraph" w:styleId="48">
    <w:name w:val="Normal (Web)"/>
    <w:uiPriority w:val="0"/>
    <w:pPr>
      <w:bidi w:val="0"/>
      <w:spacing w:before="0" w:beforeAutospacing="1" w:after="0" w:afterAutospacing="0"/>
      <w:ind w:left="0" w:right="0"/>
      <w:jc w:val="left"/>
    </w:pPr>
    <w:rPr>
      <w:color w:val="000000"/>
      <w:kern w:val="0"/>
      <w:szCs w:val="24"/>
      <w:lang w:val="en-US" w:eastAsia="zh-CN" w:bidi="ar"/>
    </w:rPr>
  </w:style>
  <w:style w:type="paragraph" w:styleId="49">
    <w:name w:val="index 2"/>
    <w:basedOn w:val="1"/>
    <w:next w:val="1"/>
    <w:uiPriority w:val="0"/>
    <w:pPr>
      <w:ind w:left="200" w:leftChars="200"/>
    </w:pPr>
  </w:style>
  <w:style w:type="paragraph" w:styleId="50">
    <w:name w:val="List Bullet 2"/>
    <w:basedOn w:val="1"/>
    <w:uiPriority w:val="0"/>
    <w:pPr>
      <w:numPr>
        <w:ilvl w:val="0"/>
        <w:numId w:val="3"/>
      </w:numPr>
    </w:pPr>
  </w:style>
  <w:style w:type="paragraph" w:styleId="51">
    <w:name w:val="Salutation"/>
    <w:basedOn w:val="1"/>
    <w:next w:val="1"/>
    <w:uiPriority w:val="0"/>
  </w:style>
  <w:style w:type="paragraph" w:styleId="52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53">
    <w:name w:val="index 7"/>
    <w:basedOn w:val="1"/>
    <w:next w:val="1"/>
    <w:uiPriority w:val="0"/>
    <w:pPr>
      <w:ind w:left="1200" w:leftChars="1200"/>
    </w:pPr>
  </w:style>
  <w:style w:type="paragraph" w:styleId="54">
    <w:name w:val="Plain Text"/>
    <w:basedOn w:val="1"/>
    <w:uiPriority w:val="0"/>
    <w:rPr>
      <w:rFonts w:ascii="Courier New" w:hAnsi="Courier New" w:cs="Courier New"/>
      <w:sz w:val="20"/>
    </w:rPr>
  </w:style>
  <w:style w:type="paragraph" w:styleId="55">
    <w:name w:val="toc 4"/>
    <w:basedOn w:val="1"/>
    <w:next w:val="1"/>
    <w:uiPriority w:val="0"/>
    <w:pPr>
      <w:ind w:left="1260" w:leftChars="600"/>
    </w:pPr>
  </w:style>
  <w:style w:type="paragraph" w:styleId="56">
    <w:name w:val="List Continue"/>
    <w:basedOn w:val="1"/>
    <w:uiPriority w:val="0"/>
    <w:pPr>
      <w:spacing w:after="120"/>
      <w:ind w:left="283"/>
    </w:pPr>
  </w:style>
  <w:style w:type="paragraph" w:styleId="57">
    <w:name w:val="envelope address"/>
    <w:basedOn w:val="1"/>
    <w:uiPriority w:val="0"/>
    <w:pPr>
      <w:framePr w:w="7938" w:h="1984" w:hRule="exact" w:hSpace="141" w:wrap="around" w:vAnchor="margin" w:hAnchor="page" w:xAlign="center" w:yAlign="bottom"/>
      <w:ind w:left="2835"/>
    </w:pPr>
    <w:rPr>
      <w:rFonts w:ascii="Arial" w:hAnsi="Arial" w:cs="Arial"/>
      <w:szCs w:val="24"/>
    </w:rPr>
  </w:style>
  <w:style w:type="paragraph" w:styleId="58">
    <w:name w:val="toc 8"/>
    <w:basedOn w:val="1"/>
    <w:next w:val="1"/>
    <w:uiPriority w:val="0"/>
    <w:pPr>
      <w:ind w:left="2940" w:leftChars="1400"/>
    </w:pPr>
  </w:style>
  <w:style w:type="paragraph" w:styleId="59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0">
    <w:name w:val="Signature"/>
    <w:basedOn w:val="1"/>
    <w:uiPriority w:val="0"/>
    <w:pPr>
      <w:ind w:left="4252"/>
    </w:pPr>
  </w:style>
  <w:style w:type="paragraph" w:styleId="61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62">
    <w:name w:val="List Number 2"/>
    <w:basedOn w:val="1"/>
    <w:uiPriority w:val="0"/>
    <w:pPr>
      <w:numPr>
        <w:ilvl w:val="0"/>
        <w:numId w:val="4"/>
      </w:numPr>
    </w:pPr>
  </w:style>
  <w:style w:type="paragraph" w:styleId="63">
    <w:name w:val="index heading"/>
    <w:basedOn w:val="1"/>
    <w:next w:val="64"/>
    <w:qFormat/>
    <w:uiPriority w:val="0"/>
    <w:rPr>
      <w:rFonts w:ascii="Arial" w:hAnsi="Arial" w:cs="Arial"/>
      <w:b/>
      <w:bCs/>
    </w:rPr>
  </w:style>
  <w:style w:type="paragraph" w:styleId="64">
    <w:name w:val="index 1"/>
    <w:basedOn w:val="1"/>
    <w:next w:val="1"/>
    <w:qFormat/>
    <w:uiPriority w:val="0"/>
  </w:style>
  <w:style w:type="paragraph" w:styleId="65">
    <w:name w:val="Body Text 2"/>
    <w:basedOn w:val="1"/>
    <w:qFormat/>
    <w:uiPriority w:val="0"/>
    <w:pPr>
      <w:spacing w:after="120" w:line="480" w:lineRule="auto"/>
    </w:pPr>
  </w:style>
  <w:style w:type="paragraph" w:styleId="6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67">
    <w:name w:val="List Number 5"/>
    <w:basedOn w:val="1"/>
    <w:qFormat/>
    <w:uiPriority w:val="0"/>
    <w:pPr>
      <w:numPr>
        <w:ilvl w:val="0"/>
        <w:numId w:val="5"/>
      </w:numPr>
    </w:pPr>
  </w:style>
  <w:style w:type="paragraph" w:styleId="68">
    <w:name w:val="index 6"/>
    <w:basedOn w:val="1"/>
    <w:next w:val="1"/>
    <w:qFormat/>
    <w:uiPriority w:val="0"/>
    <w:pPr>
      <w:ind w:left="1000" w:leftChars="1000"/>
    </w:pPr>
  </w:style>
  <w:style w:type="paragraph" w:styleId="69">
    <w:name w:val="index 9"/>
    <w:basedOn w:val="1"/>
    <w:next w:val="1"/>
    <w:qFormat/>
    <w:uiPriority w:val="0"/>
    <w:pPr>
      <w:ind w:left="1600" w:leftChars="1600"/>
    </w:pPr>
  </w:style>
  <w:style w:type="paragraph" w:styleId="70">
    <w:name w:val="annotation subject"/>
    <w:basedOn w:val="38"/>
    <w:next w:val="38"/>
    <w:qFormat/>
    <w:uiPriority w:val="0"/>
    <w:rPr>
      <w:b/>
      <w:bCs/>
    </w:rPr>
  </w:style>
  <w:style w:type="paragraph" w:styleId="71">
    <w:name w:val="List Continue 3"/>
    <w:basedOn w:val="1"/>
    <w:qFormat/>
    <w:uiPriority w:val="0"/>
    <w:pPr>
      <w:spacing w:after="120"/>
      <w:ind w:left="849"/>
    </w:pPr>
  </w:style>
  <w:style w:type="paragraph" w:styleId="72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3">
    <w:name w:val="HTML Address"/>
    <w:basedOn w:val="1"/>
    <w:qFormat/>
    <w:uiPriority w:val="0"/>
    <w:rPr>
      <w:i/>
      <w:iCs/>
    </w:rPr>
  </w:style>
  <w:style w:type="paragraph" w:styleId="74">
    <w:name w:val="index 4"/>
    <w:basedOn w:val="1"/>
    <w:next w:val="1"/>
    <w:qFormat/>
    <w:uiPriority w:val="0"/>
    <w:pPr>
      <w:ind w:left="600" w:leftChars="600"/>
    </w:pPr>
  </w:style>
  <w:style w:type="paragraph" w:styleId="7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76">
    <w:name w:val="Document Map"/>
    <w:basedOn w:val="1"/>
    <w:qFormat/>
    <w:uiPriority w:val="0"/>
    <w:pPr>
      <w:shd w:val="clear" w:color="auto" w:fill="000080"/>
    </w:pPr>
  </w:style>
  <w:style w:type="paragraph" w:styleId="77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78">
    <w:name w:val="toc 7"/>
    <w:basedOn w:val="1"/>
    <w:next w:val="1"/>
    <w:qFormat/>
    <w:uiPriority w:val="0"/>
    <w:pPr>
      <w:ind w:left="2520" w:leftChars="1200"/>
    </w:pPr>
  </w:style>
  <w:style w:type="paragraph" w:styleId="79">
    <w:name w:val="List Continue 2"/>
    <w:basedOn w:val="1"/>
    <w:qFormat/>
    <w:uiPriority w:val="0"/>
    <w:pPr>
      <w:spacing w:after="120"/>
      <w:ind w:left="566"/>
    </w:pPr>
  </w:style>
  <w:style w:type="paragraph" w:styleId="80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1">
    <w:name w:val="List 3"/>
    <w:basedOn w:val="1"/>
    <w:qFormat/>
    <w:uiPriority w:val="0"/>
    <w:pPr>
      <w:ind w:left="849" w:hanging="283"/>
    </w:pPr>
  </w:style>
  <w:style w:type="paragraph" w:styleId="82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83">
    <w:name w:val="table of authorities"/>
    <w:basedOn w:val="1"/>
    <w:next w:val="1"/>
    <w:qFormat/>
    <w:uiPriority w:val="0"/>
    <w:pPr>
      <w:ind w:left="420" w:leftChars="200"/>
    </w:pPr>
  </w:style>
  <w:style w:type="paragraph" w:styleId="84">
    <w:name w:val="Date"/>
    <w:basedOn w:val="1"/>
    <w:next w:val="1"/>
    <w:qFormat/>
    <w:uiPriority w:val="0"/>
  </w:style>
  <w:style w:type="paragraph" w:styleId="85">
    <w:name w:val="toc 3"/>
    <w:basedOn w:val="1"/>
    <w:next w:val="1"/>
    <w:qFormat/>
    <w:uiPriority w:val="0"/>
    <w:pPr>
      <w:ind w:left="840" w:leftChars="400"/>
    </w:pPr>
  </w:style>
  <w:style w:type="paragraph" w:styleId="86">
    <w:name w:val="List 5"/>
    <w:basedOn w:val="1"/>
    <w:qFormat/>
    <w:uiPriority w:val="0"/>
    <w:pPr>
      <w:ind w:left="1415" w:hanging="283"/>
    </w:pPr>
  </w:style>
  <w:style w:type="paragraph" w:styleId="87">
    <w:name w:val="Closing"/>
    <w:basedOn w:val="1"/>
    <w:qFormat/>
    <w:uiPriority w:val="0"/>
    <w:pPr>
      <w:ind w:left="4252"/>
    </w:pPr>
  </w:style>
  <w:style w:type="paragraph" w:styleId="88">
    <w:name w:val="List Number 3"/>
    <w:basedOn w:val="1"/>
    <w:qFormat/>
    <w:uiPriority w:val="0"/>
    <w:pPr>
      <w:numPr>
        <w:ilvl w:val="0"/>
        <w:numId w:val="6"/>
      </w:numPr>
    </w:pPr>
  </w:style>
  <w:style w:type="paragraph" w:styleId="89">
    <w:name w:val="List Bullet 4"/>
    <w:basedOn w:val="1"/>
    <w:qFormat/>
    <w:uiPriority w:val="0"/>
    <w:pPr>
      <w:numPr>
        <w:ilvl w:val="0"/>
        <w:numId w:val="7"/>
      </w:numPr>
    </w:pPr>
  </w:style>
  <w:style w:type="paragraph" w:styleId="90">
    <w:name w:val="E-mail Signature"/>
    <w:basedOn w:val="1"/>
    <w:qFormat/>
    <w:uiPriority w:val="0"/>
  </w:style>
  <w:style w:type="paragraph" w:styleId="91">
    <w:name w:val="Balloon Text"/>
    <w:basedOn w:val="1"/>
    <w:qFormat/>
    <w:uiPriority w:val="0"/>
    <w:rPr>
      <w:sz w:val="16"/>
      <w:szCs w:val="16"/>
    </w:rPr>
  </w:style>
  <w:style w:type="paragraph" w:styleId="92">
    <w:name w:val="List Continue 4"/>
    <w:basedOn w:val="1"/>
    <w:qFormat/>
    <w:uiPriority w:val="0"/>
    <w:pPr>
      <w:spacing w:after="120"/>
      <w:ind w:left="1132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index 3"/>
    <w:basedOn w:val="1"/>
    <w:next w:val="1"/>
    <w:uiPriority w:val="0"/>
    <w:pPr>
      <w:ind w:left="400" w:leftChars="400"/>
    </w:pPr>
  </w:style>
  <w:style w:type="paragraph" w:styleId="95">
    <w:name w:val="List 2"/>
    <w:basedOn w:val="1"/>
    <w:qFormat/>
    <w:uiPriority w:val="0"/>
    <w:pPr>
      <w:ind w:left="566" w:hanging="283"/>
    </w:pPr>
  </w:style>
  <w:style w:type="paragraph" w:styleId="9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97">
    <w:name w:val="List Bullet"/>
    <w:basedOn w:val="1"/>
    <w:qFormat/>
    <w:uiPriority w:val="0"/>
    <w:pPr>
      <w:numPr>
        <w:ilvl w:val="0"/>
        <w:numId w:val="8"/>
      </w:numPr>
    </w:pPr>
  </w:style>
  <w:style w:type="paragraph" w:styleId="98">
    <w:name w:val="Normal Indent"/>
    <w:basedOn w:val="1"/>
    <w:qFormat/>
    <w:uiPriority w:val="0"/>
    <w:pPr>
      <w:ind w:left="708"/>
    </w:pPr>
  </w:style>
  <w:style w:type="paragraph" w:styleId="99">
    <w:name w:val="index 5"/>
    <w:basedOn w:val="1"/>
    <w:next w:val="1"/>
    <w:uiPriority w:val="0"/>
    <w:pPr>
      <w:ind w:left="800" w:leftChars="800"/>
    </w:pPr>
  </w:style>
  <w:style w:type="paragraph" w:styleId="100">
    <w:name w:val="toc 1"/>
    <w:basedOn w:val="1"/>
    <w:next w:val="1"/>
    <w:qFormat/>
    <w:uiPriority w:val="0"/>
  </w:style>
  <w:style w:type="paragraph" w:styleId="101">
    <w:name w:val="List Continue 5"/>
    <w:basedOn w:val="1"/>
    <w:qFormat/>
    <w:uiPriority w:val="0"/>
    <w:pPr>
      <w:spacing w:after="120"/>
      <w:ind w:left="1415"/>
    </w:pPr>
  </w:style>
  <w:style w:type="paragraph" w:styleId="102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103">
    <w:name w:val="List Number 4"/>
    <w:basedOn w:val="1"/>
    <w:qFormat/>
    <w:uiPriority w:val="0"/>
    <w:pPr>
      <w:numPr>
        <w:ilvl w:val="0"/>
        <w:numId w:val="10"/>
      </w:numPr>
    </w:pPr>
  </w:style>
  <w:style w:type="paragraph" w:styleId="104">
    <w:name w:val="Body Text First Indent"/>
    <w:basedOn w:val="35"/>
    <w:uiPriority w:val="0"/>
    <w:pPr>
      <w:ind w:firstLine="210"/>
    </w:pPr>
  </w:style>
  <w:style w:type="paragraph" w:styleId="105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106">
    <w:name w:val="Note Heading"/>
    <w:basedOn w:val="1"/>
    <w:next w:val="1"/>
    <w:uiPriority w:val="0"/>
  </w:style>
  <w:style w:type="table" w:styleId="107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Grid 7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Contemporary"/>
    <w:basedOn w:val="12"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12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1"/>
    <w:basedOn w:val="12"/>
    <w:qFormat/>
    <w:uiPriority w:val="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Web 2"/>
    <w:basedOn w:val="12"/>
    <w:uiPriority w:val="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Colorful 2"/>
    <w:basedOn w:val="12"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Colorful 3"/>
    <w:basedOn w:val="12"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9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Elegant"/>
    <w:basedOn w:val="12"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3D effects 2"/>
    <w:basedOn w:val="12"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24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6">
    <w:name w:val="Table Grid 3"/>
    <w:basedOn w:val="12"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Grid 5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9">
    <w:name w:val="Table Grid 6"/>
    <w:basedOn w:val="12"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30">
    <w:name w:val="Table Theme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1">
    <w:name w:val="Table Web 3"/>
    <w:basedOn w:val="12"/>
    <w:uiPriority w:val="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Columns 1"/>
    <w:basedOn w:val="12"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Columns 2"/>
    <w:basedOn w:val="12"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3"/>
    <w:basedOn w:val="12"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36">
    <w:name w:val="Table Columns 5"/>
    <w:basedOn w:val="12"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3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4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4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4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45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6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52">
    <w:name w:val="western"/>
    <w:uiPriority w:val="0"/>
    <w:pPr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amarapirassununga.sp.gov.br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2025-10-07T16:19:00Z</dcterms:created>
  <dc:creator>Kamilly</dc:creator>
  <cp:lastModifiedBy>Kamilly</cp:lastModifiedBy>
  <dcterms:modified xsi:type="dcterms:W3CDTF">2025-10-07T16:54:06Z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9B1A0A5ADA394D1C96B95422F9409A68_11</vt:lpwstr>
  </property>
</Properties>
</file>