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1204/2025-SG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14 de outubro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711/2025 de autoria do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vereador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es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LUCIANA BATISTA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“Luciana do Léssio”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 WALLACE ANANIAS DE FREITAS BRUNO, SANDRA VALÉRIA VADALÁ MULLER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“Sandra Vadalá” e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WELLINGTON LUIS CINTRA DE OLIVEIRA,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13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Outubro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p w14:paraId="2F98C1D4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 xml:space="preserve">Roberto Bragagnollo </w:t>
      </w:r>
      <w:bookmarkStart w:id="1" w:name="_GoBack"/>
      <w:bookmarkEnd w:id="1"/>
    </w:p>
    <w:p w14:paraId="29CBE4A0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Rua Reverendo Belmiro de Andrade, 439 - Vila Pinheiro.</w:t>
      </w:r>
    </w:p>
    <w:p w14:paraId="3E9DB3ED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13.630-370 -Pirassununga-SP</w:t>
      </w:r>
    </w:p>
    <w:p w14:paraId="5D7D5816">
      <w:pPr>
        <w:jc w:val="both"/>
        <w:rPr>
          <w:rFonts w:ascii="Arial" w:hAnsi="Arial"/>
          <w:sz w:val="24"/>
          <w:szCs w:val="24"/>
          <w:shd w:val="clear" w:color="auto" w:fill="auto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7B30232"/>
    <w:rsid w:val="194A400F"/>
    <w:rsid w:val="1A645560"/>
    <w:rsid w:val="21224F5C"/>
    <w:rsid w:val="227A4BBB"/>
    <w:rsid w:val="2AAF2103"/>
    <w:rsid w:val="32B9339E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B4B3955"/>
    <w:rsid w:val="53710851"/>
    <w:rsid w:val="5463197D"/>
    <w:rsid w:val="569B456B"/>
    <w:rsid w:val="60C6688F"/>
    <w:rsid w:val="62785CDD"/>
    <w:rsid w:val="62F44D87"/>
    <w:rsid w:val="65574F75"/>
    <w:rsid w:val="673D3EC0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21</TotalTime>
  <ScaleCrop>false</ScaleCrop>
  <LinksUpToDate>false</LinksUpToDate>
  <CharactersWithSpaces>478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2025-10-14T16:51:18Z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1033-12.2.0.23131</vt:lpwstr>
  </property>
</Properties>
</file>