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104FFAE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2E3E577D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Of. n° 1267/2025-SG</w:t>
      </w:r>
    </w:p>
    <w:p w14:paraId="5EDA267E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3E225ACF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1806A4A2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0BC72DE7">
      <w:pPr>
        <w:jc w:val="right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Pirassununga, 30 de outubro de 2025.</w:t>
      </w:r>
    </w:p>
    <w:p w14:paraId="2B236072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B91C23E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182AC78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7E5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9872644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Ilustríssim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Senhor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,</w:t>
      </w:r>
    </w:p>
    <w:p w14:paraId="442F1AEC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0C212A4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E64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0ECE60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640605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Encaminhamos a Vossa </w:t>
      </w:r>
      <w:r>
        <w:rPr>
          <w:rFonts w:ascii="Arial" w:hAnsi="Arial" w:cs="Arial"/>
          <w:b w:val="0"/>
          <w:bCs w:val="0"/>
          <w:sz w:val="24"/>
          <w:szCs w:val="24"/>
          <w:shd w:val="clear" w:color="auto" w:fill="auto"/>
          <w:lang w:val="pt-BR"/>
        </w:rPr>
        <w:t>Senhoria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o Requerimento Nº 767/2025 de autoria do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s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vereador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es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LUCIANA BATISTA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 xml:space="preserve"> “Luciana do Léssio” e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CARLOS LUIZ DE DEUS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 xml:space="preserve"> “Carlinhos de Deus”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, subscrito por demais edis, que foi apresentado e aprovado em sessão ordinária desta Casa de Leis, realizada em 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29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Outubro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2025, conforme cópia anexa.</w:t>
      </w:r>
    </w:p>
    <w:p w14:paraId="6C06E7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30C2B7A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C250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75F276E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Ao ensejo, apresentamos os altaneiros votos de elevada estima e consideração.</w:t>
      </w:r>
    </w:p>
    <w:p w14:paraId="2651D070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3071521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0BEB5E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71CFEC5">
      <w:pPr>
        <w:jc w:val="center"/>
        <w:rPr>
          <w:highlight w:val="none"/>
          <w:shd w:val="clear" w:color="auto" w:fill="auto"/>
        </w:rPr>
      </w:pPr>
      <w:r>
        <w:rPr>
          <w:rFonts w:ascii="Arial" w:hAnsi="Arial" w:cs="Times New Roman"/>
          <w:b/>
          <w:bCs/>
          <w:i w:val="0"/>
          <w:iCs w:val="0"/>
          <w:color w:val="000000"/>
          <w:sz w:val="24"/>
          <w:szCs w:val="24"/>
          <w:shd w:val="clear" w:color="auto" w:fill="auto"/>
          <w:lang w:val="pt-BR" w:eastAsia="ar-SA"/>
        </w:rPr>
        <w:t>Wallace Ananias de Freitas Bruno</w:t>
      </w:r>
    </w:p>
    <w:p w14:paraId="5020AEF2">
      <w:pPr>
        <w:pStyle w:val="83"/>
        <w:jc w:val="center"/>
        <w:rPr>
          <w:highlight w:val="none"/>
          <w:shd w:val="clear" w:color="auto" w:fill="auto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4"/>
          <w:shd w:val="clear" w:color="auto" w:fill="auto"/>
          <w:lang w:val="pt-BR"/>
        </w:rPr>
        <w:t>Presidente</w:t>
      </w:r>
    </w:p>
    <w:p w14:paraId="1089885A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4146BF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01997CF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56B3F5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F3D9008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8DB1F12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45E21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106A585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CC40C6B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4AA66CB">
      <w:pPr>
        <w:jc w:val="both"/>
        <w:rPr>
          <w:rFonts w:ascii="Arial" w:hAnsi="Arial"/>
          <w:sz w:val="24"/>
          <w:szCs w:val="24"/>
          <w:shd w:val="clear" w:color="auto" w:fill="auto"/>
        </w:rPr>
      </w:pPr>
      <w:bookmarkStart w:id="1" w:name="_GoBack"/>
      <w:bookmarkStart w:id="0" w:name="_GoBack_Copia_1"/>
      <w:bookmarkEnd w:id="0"/>
      <w:r>
        <w:rPr>
          <w:rFonts w:ascii="Arial" w:hAnsi="Arial"/>
          <w:sz w:val="24"/>
          <w:szCs w:val="24"/>
          <w:shd w:val="clear" w:color="auto" w:fill="auto"/>
        </w:rPr>
        <w:t>Ilustríssim</w:t>
      </w:r>
      <w:r>
        <w:rPr>
          <w:rFonts w:hint="default" w:ascii="Arial" w:hAnsi="Arial"/>
          <w:sz w:val="24"/>
          <w:szCs w:val="24"/>
          <w:shd w:val="clear" w:color="auto" w:fill="auto"/>
          <w:lang w:val="pt-BR"/>
        </w:rPr>
        <w:t>a</w:t>
      </w:r>
      <w:r>
        <w:rPr>
          <w:rFonts w:ascii="Arial" w:hAnsi="Arial"/>
          <w:sz w:val="24"/>
          <w:szCs w:val="24"/>
          <w:shd w:val="clear" w:color="auto" w:fill="auto"/>
        </w:rPr>
        <w:t xml:space="preserve"> Senhor</w:t>
      </w:r>
      <w:r>
        <w:rPr>
          <w:rFonts w:hint="default" w:ascii="Arial" w:hAnsi="Arial"/>
          <w:sz w:val="24"/>
          <w:szCs w:val="24"/>
          <w:shd w:val="clear" w:color="auto" w:fill="auto"/>
          <w:lang w:val="pt-BR"/>
        </w:rPr>
        <w:t>a</w:t>
      </w:r>
      <w:r>
        <w:rPr>
          <w:rFonts w:ascii="Arial" w:hAnsi="Arial"/>
          <w:sz w:val="24"/>
          <w:szCs w:val="24"/>
          <w:shd w:val="clear" w:color="auto" w:fill="auto"/>
        </w:rPr>
        <w:t>,</w:t>
      </w:r>
    </w:p>
    <w:p w14:paraId="263E29B5">
      <w:pPr>
        <w:jc w:val="both"/>
        <w:rPr>
          <w:rFonts w:hint="default" w:ascii="Arial" w:hAnsi="Arial"/>
          <w:b/>
          <w:bCs/>
          <w:sz w:val="24"/>
          <w:szCs w:val="24"/>
          <w:shd w:val="clear" w:color="auto" w:fill="auto"/>
        </w:rPr>
      </w:pPr>
      <w:r>
        <w:rPr>
          <w:rFonts w:hint="default" w:ascii="Arial" w:hAnsi="Arial"/>
          <w:b/>
          <w:bCs/>
          <w:sz w:val="24"/>
          <w:szCs w:val="24"/>
          <w:shd w:val="clear" w:color="auto" w:fill="auto"/>
        </w:rPr>
        <w:t>Luciene Daiene Alves Soares</w:t>
      </w:r>
    </w:p>
    <w:p w14:paraId="7F35782D">
      <w:pPr>
        <w:jc w:val="both"/>
        <w:rPr>
          <w:rFonts w:hint="default"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>Santuosa Store</w:t>
      </w:r>
    </w:p>
    <w:p w14:paraId="67F4141F">
      <w:pPr>
        <w:jc w:val="both"/>
        <w:rPr>
          <w:rFonts w:hint="default"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>Rua Amador Bueno, nº 382, Centro</w:t>
      </w:r>
    </w:p>
    <w:p w14:paraId="10D76013">
      <w:pPr>
        <w:jc w:val="both"/>
        <w:rPr>
          <w:rFonts w:hint="default"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>13631-080</w:t>
      </w:r>
      <w:r>
        <w:rPr>
          <w:rFonts w:hint="default" w:ascii="Arial" w:hAnsi="Arial"/>
          <w:sz w:val="24"/>
          <w:szCs w:val="24"/>
          <w:shd w:val="clear" w:color="auto" w:fill="auto"/>
          <w:lang w:val="pt-BR"/>
        </w:rPr>
        <w:t>-</w:t>
      </w:r>
      <w:r>
        <w:rPr>
          <w:rFonts w:hint="default" w:ascii="Arial" w:hAnsi="Arial"/>
          <w:sz w:val="24"/>
          <w:szCs w:val="24"/>
          <w:shd w:val="clear" w:color="auto" w:fill="auto"/>
        </w:rPr>
        <w:t>Pirassununga/SP</w:t>
      </w:r>
    </w:p>
    <w:p w14:paraId="43C39A76">
      <w:pPr>
        <w:jc w:val="both"/>
        <w:rPr>
          <w:rFonts w:ascii="Arial" w:hAnsi="Arial"/>
          <w:sz w:val="24"/>
          <w:szCs w:val="24"/>
          <w:shd w:val="clear" w:color="auto" w:fill="auto"/>
        </w:rPr>
      </w:pPr>
    </w:p>
    <w:bookmarkEnd w:id="1"/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906" w:bottom="1440" w:left="800" w:header="720" w:footer="720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3C896">
    <w:pPr>
      <w:pStyle w:val="36"/>
    </w:pPr>
    <w: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3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D916B">
    <w:pPr>
      <w:pStyle w:val="3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3D600">
    <w:pPr>
      <w:pStyle w:val="36"/>
    </w:pPr>
    <w:r>
      <w:drawing>
        <wp:anchor distT="0" distB="0" distL="0" distR="0" simplePos="0" relativeHeight="251660288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4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F1102">
    <w:pPr>
      <w:pStyle w:val="39"/>
    </w:pPr>
    <w:r>
      <w:drawing>
        <wp:anchor distT="0" distB="0" distL="0" distR="0" simplePos="0" relativeHeight="251661312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1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C99DF">
    <w:pPr>
      <w:pStyle w:val="3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1EB93">
    <w:pPr>
      <w:pStyle w:val="39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2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pStyle w:val="79"/>
      <w:lvlText w:val="%1."/>
      <w:lvlJc w:val="left"/>
      <w:pPr>
        <w:tabs>
          <w:tab w:val="left" w:pos="1209"/>
        </w:tabs>
        <w:ind w:left="1209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pStyle w:val="80"/>
      <w:lvlText w:val="%1."/>
      <w:lvlJc w:val="left"/>
      <w:pPr>
        <w:tabs>
          <w:tab w:val="left" w:pos="1492"/>
        </w:tabs>
        <w:ind w:left="1492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BF205925"/>
    <w:multiLevelType w:val="multilevel"/>
    <w:tmpl w:val="BF205925"/>
    <w:lvl w:ilvl="0" w:tentative="0">
      <w:start w:val="1"/>
      <w:numFmt w:val="decimal"/>
      <w:pStyle w:val="77"/>
      <w:lvlText w:val="%1."/>
      <w:lvlJc w:val="left"/>
      <w:pPr>
        <w:tabs>
          <w:tab w:val="left" w:pos="643"/>
        </w:tabs>
        <w:ind w:left="643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CF092B84"/>
    <w:multiLevelType w:val="multilevel"/>
    <w:tmpl w:val="CF092B84"/>
    <w:lvl w:ilvl="0" w:tentative="0">
      <w:start w:val="1"/>
      <w:numFmt w:val="bullet"/>
      <w:pStyle w:val="68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0053208E"/>
    <w:multiLevelType w:val="multilevel"/>
    <w:tmpl w:val="0053208E"/>
    <w:lvl w:ilvl="0" w:tentative="0">
      <w:start w:val="1"/>
      <w:numFmt w:val="bullet"/>
      <w:pStyle w:val="70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>
    <w:nsid w:val="0248C179"/>
    <w:multiLevelType w:val="multilevel"/>
    <w:tmpl w:val="0248C179"/>
    <w:lvl w:ilvl="0" w:tentative="0">
      <w:start w:val="1"/>
      <w:numFmt w:val="decimal"/>
      <w:pStyle w:val="76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>
    <w:nsid w:val="03D62ECE"/>
    <w:multiLevelType w:val="multilevel"/>
    <w:tmpl w:val="03D62ECE"/>
    <w:lvl w:ilvl="0" w:tentative="0">
      <w:start w:val="1"/>
      <w:numFmt w:val="decimal"/>
      <w:pStyle w:val="78"/>
      <w:lvlText w:val="%1."/>
      <w:lvlJc w:val="left"/>
      <w:pPr>
        <w:tabs>
          <w:tab w:val="left" w:pos="926"/>
        </w:tabs>
        <w:ind w:left="926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">
    <w:nsid w:val="25B654F3"/>
    <w:multiLevelType w:val="multilevel"/>
    <w:tmpl w:val="25B654F3"/>
    <w:lvl w:ilvl="0" w:tentative="0">
      <w:start w:val="1"/>
      <w:numFmt w:val="bullet"/>
      <w:pStyle w:val="69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8">
    <w:nsid w:val="59ADCABA"/>
    <w:multiLevelType w:val="multilevel"/>
    <w:tmpl w:val="59ADCABA"/>
    <w:lvl w:ilvl="0" w:tentative="0">
      <w:start w:val="1"/>
      <w:numFmt w:val="bullet"/>
      <w:pStyle w:val="67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9">
    <w:nsid w:val="72183CF9"/>
    <w:multiLevelType w:val="multilevel"/>
    <w:tmpl w:val="72183CF9"/>
    <w:lvl w:ilvl="0" w:tentative="0">
      <w:start w:val="1"/>
      <w:numFmt w:val="bullet"/>
      <w:pStyle w:val="6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708"/>
  <w:autoHyphenation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715F36"/>
    <w:rsid w:val="0DBE1409"/>
    <w:rsid w:val="0DCE441E"/>
    <w:rsid w:val="15235D4E"/>
    <w:rsid w:val="15B12DD0"/>
    <w:rsid w:val="166F345E"/>
    <w:rsid w:val="17B30232"/>
    <w:rsid w:val="194A400F"/>
    <w:rsid w:val="1A645560"/>
    <w:rsid w:val="21224F5C"/>
    <w:rsid w:val="227A4BBB"/>
    <w:rsid w:val="279F33C2"/>
    <w:rsid w:val="2AAF2103"/>
    <w:rsid w:val="2ECD56B3"/>
    <w:rsid w:val="3AFA4309"/>
    <w:rsid w:val="3CB6555E"/>
    <w:rsid w:val="4061642B"/>
    <w:rsid w:val="409B0700"/>
    <w:rsid w:val="40FA4482"/>
    <w:rsid w:val="44256B37"/>
    <w:rsid w:val="44CC5CC8"/>
    <w:rsid w:val="480A094E"/>
    <w:rsid w:val="489428DB"/>
    <w:rsid w:val="4991484D"/>
    <w:rsid w:val="4B4B3955"/>
    <w:rsid w:val="53710851"/>
    <w:rsid w:val="5463197D"/>
    <w:rsid w:val="569B456B"/>
    <w:rsid w:val="60C6688F"/>
    <w:rsid w:val="62785CDD"/>
    <w:rsid w:val="62F44D87"/>
    <w:rsid w:val="65574F75"/>
    <w:rsid w:val="673D3EC0"/>
    <w:rsid w:val="6F1B5C90"/>
    <w:rsid w:val="715643AD"/>
    <w:rsid w:val="72CD1922"/>
    <w:rsid w:val="7BFB3A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2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/>
      <w:sz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before="0" w:after="120"/>
      <w:ind w:left="1440" w:right="1440"/>
    </w:pPr>
  </w:style>
  <w:style w:type="paragraph" w:styleId="15">
    <w:name w:val="Body Text"/>
    <w:basedOn w:val="1"/>
    <w:qFormat/>
    <w:uiPriority w:val="0"/>
    <w:pPr>
      <w:spacing w:before="0" w:after="140" w:line="276" w:lineRule="auto"/>
    </w:pPr>
  </w:style>
  <w:style w:type="paragraph" w:styleId="16">
    <w:name w:val="Body Text 2"/>
    <w:basedOn w:val="1"/>
    <w:qFormat/>
    <w:uiPriority w:val="0"/>
    <w:pPr>
      <w:spacing w:before="0" w:after="120" w:line="480" w:lineRule="auto"/>
    </w:pPr>
  </w:style>
  <w:style w:type="paragraph" w:styleId="17">
    <w:name w:val="Body Text 3"/>
    <w:basedOn w:val="1"/>
    <w:qFormat/>
    <w:uiPriority w:val="0"/>
    <w:pPr>
      <w:spacing w:before="0" w:after="120"/>
    </w:pPr>
    <w:rPr>
      <w:sz w:val="16"/>
      <w:szCs w:val="16"/>
    </w:rPr>
  </w:style>
  <w:style w:type="paragraph" w:styleId="18">
    <w:name w:val="Body Text First Indent 2"/>
    <w:basedOn w:val="19"/>
    <w:qFormat/>
    <w:uiPriority w:val="0"/>
    <w:pPr>
      <w:ind w:firstLine="210"/>
    </w:pPr>
  </w:style>
  <w:style w:type="paragraph" w:customStyle="1" w:styleId="19">
    <w:name w:val="Body Text1"/>
    <w:basedOn w:val="1"/>
    <w:qFormat/>
    <w:uiPriority w:val="0"/>
    <w:pPr>
      <w:spacing w:before="0" w:after="120"/>
      <w:ind w:left="283"/>
    </w:pPr>
  </w:style>
  <w:style w:type="paragraph" w:styleId="20">
    <w:name w:val="Body Text Indent 2"/>
    <w:basedOn w:val="1"/>
    <w:qFormat/>
    <w:uiPriority w:val="0"/>
    <w:pPr>
      <w:spacing w:before="0" w:after="120" w:line="480" w:lineRule="auto"/>
      <w:ind w:left="283"/>
    </w:pPr>
  </w:style>
  <w:style w:type="paragraph" w:styleId="21">
    <w:name w:val="Body Text Indent 3"/>
    <w:basedOn w:val="1"/>
    <w:qFormat/>
    <w:uiPriority w:val="0"/>
    <w:pPr>
      <w:spacing w:before="0" w:after="120"/>
      <w:ind w:left="283"/>
    </w:pPr>
    <w:rPr>
      <w:sz w:val="16"/>
      <w:szCs w:val="16"/>
    </w:rPr>
  </w:style>
  <w:style w:type="paragraph" w:styleId="22">
    <w:name w:val="caption"/>
    <w:basedOn w:val="1"/>
    <w:next w:val="1"/>
    <w:semiHidden/>
    <w:unhideWhenUsed/>
    <w:qFormat/>
    <w:uiPriority w:val="0"/>
    <w:rPr>
      <w:rFonts w:ascii="Arial" w:hAnsi="Arial" w:eastAsia="SimHei" w:cs="Arial"/>
    </w:rPr>
  </w:style>
  <w:style w:type="paragraph" w:styleId="23">
    <w:name w:val="Closing"/>
    <w:basedOn w:val="1"/>
    <w:qFormat/>
    <w:uiPriority w:val="0"/>
    <w:pPr>
      <w:ind w:left="4252"/>
    </w:pPr>
  </w:style>
  <w:style w:type="character" w:styleId="24">
    <w:name w:val="annotation reference"/>
    <w:basedOn w:val="11"/>
    <w:qFormat/>
    <w:uiPriority w:val="0"/>
    <w:rPr>
      <w:sz w:val="21"/>
      <w:szCs w:val="21"/>
    </w:rPr>
  </w:style>
  <w:style w:type="paragraph" w:styleId="25">
    <w:name w:val="annotation text"/>
    <w:basedOn w:val="1"/>
    <w:qFormat/>
    <w:uiPriority w:val="0"/>
  </w:style>
  <w:style w:type="paragraph" w:styleId="26">
    <w:name w:val="annotation subject"/>
    <w:basedOn w:val="25"/>
    <w:next w:val="25"/>
    <w:qFormat/>
    <w:uiPriority w:val="0"/>
    <w:rPr>
      <w:b/>
      <w:bCs/>
    </w:rPr>
  </w:style>
  <w:style w:type="paragraph" w:styleId="27">
    <w:name w:val="Date"/>
    <w:basedOn w:val="1"/>
    <w:next w:val="1"/>
    <w:qFormat/>
    <w:uiPriority w:val="0"/>
  </w:style>
  <w:style w:type="paragraph" w:styleId="28">
    <w:name w:val="Document Map"/>
    <w:basedOn w:val="1"/>
    <w:qFormat/>
    <w:uiPriority w:val="0"/>
    <w:pPr>
      <w:shd w:val="clear" w:color="auto" w:fill="000080"/>
    </w:pPr>
  </w:style>
  <w:style w:type="paragraph" w:styleId="29">
    <w:name w:val="E-mail Signature"/>
    <w:basedOn w:val="1"/>
    <w:qFormat/>
    <w:uiPriority w:val="0"/>
  </w:style>
  <w:style w:type="character" w:styleId="30">
    <w:name w:val="Emphasis"/>
    <w:basedOn w:val="11"/>
    <w:qFormat/>
    <w:uiPriority w:val="0"/>
    <w:rPr>
      <w:i/>
      <w:iCs/>
    </w:rPr>
  </w:style>
  <w:style w:type="character" w:styleId="31">
    <w:name w:val="endnote reference"/>
    <w:qFormat/>
    <w:uiPriority w:val="0"/>
    <w:rPr>
      <w:vertAlign w:val="superscript"/>
    </w:rPr>
  </w:style>
  <w:style w:type="paragraph" w:styleId="32">
    <w:name w:val="endnote text"/>
    <w:basedOn w:val="1"/>
    <w:qFormat/>
    <w:uiPriority w:val="0"/>
    <w:pPr>
      <w:snapToGrid w:val="0"/>
    </w:pPr>
  </w:style>
  <w:style w:type="paragraph" w:styleId="33">
    <w:name w:val="envelope address"/>
    <w:basedOn w:val="1"/>
    <w:qFormat/>
    <w:uiPriority w:val="0"/>
    <w:pPr>
      <w:ind w:left="2835"/>
    </w:pPr>
    <w:rPr>
      <w:rFonts w:ascii="Arial" w:hAnsi="Arial" w:cs="Arial"/>
      <w:szCs w:val="24"/>
    </w:rPr>
  </w:style>
  <w:style w:type="paragraph" w:styleId="34">
    <w:name w:val="envelope return"/>
    <w:basedOn w:val="1"/>
    <w:qFormat/>
    <w:uiPriority w:val="0"/>
    <w:rPr>
      <w:rFonts w:ascii="Arial" w:hAnsi="Arial" w:cs="Arial"/>
    </w:rPr>
  </w:style>
  <w:style w:type="character" w:styleId="35">
    <w:name w:val="FollowedHyperlink"/>
    <w:basedOn w:val="11"/>
    <w:qFormat/>
    <w:uiPriority w:val="0"/>
    <w:rPr>
      <w:color w:val="800000"/>
      <w:u w:val="single"/>
    </w:rPr>
  </w:style>
  <w:style w:type="paragraph" w:styleId="36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character" w:styleId="37">
    <w:name w:val="footnote reference"/>
    <w:qFormat/>
    <w:uiPriority w:val="0"/>
    <w:rPr>
      <w:vertAlign w:val="superscript"/>
    </w:rPr>
  </w:style>
  <w:style w:type="paragraph" w:styleId="38">
    <w:name w:val="footnote text"/>
    <w:basedOn w:val="1"/>
    <w:qFormat/>
    <w:uiPriority w:val="0"/>
    <w:pPr>
      <w:snapToGrid w:val="0"/>
    </w:pPr>
    <w:rPr>
      <w:sz w:val="18"/>
      <w:szCs w:val="18"/>
    </w:rPr>
  </w:style>
  <w:style w:type="paragraph" w:styleId="39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character" w:styleId="40">
    <w:name w:val="HTML Acronym"/>
    <w:basedOn w:val="11"/>
    <w:qFormat/>
    <w:uiPriority w:val="0"/>
  </w:style>
  <w:style w:type="paragraph" w:styleId="41">
    <w:name w:val="HTML Address"/>
    <w:basedOn w:val="1"/>
    <w:qFormat/>
    <w:uiPriority w:val="0"/>
    <w:rPr>
      <w:i/>
      <w:iCs/>
    </w:rPr>
  </w:style>
  <w:style w:type="character" w:styleId="42">
    <w:name w:val="HTML Cite"/>
    <w:basedOn w:val="11"/>
    <w:qFormat/>
    <w:uiPriority w:val="0"/>
    <w:rPr>
      <w:i/>
      <w:iCs/>
    </w:rPr>
  </w:style>
  <w:style w:type="character" w:styleId="43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4">
    <w:name w:val="HTML Definition"/>
    <w:basedOn w:val="11"/>
    <w:qFormat/>
    <w:uiPriority w:val="0"/>
    <w:rPr>
      <w:i/>
      <w:iCs/>
    </w:rPr>
  </w:style>
  <w:style w:type="character" w:styleId="45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6">
    <w:name w:val="HTML Preformatted"/>
    <w:basedOn w:val="1"/>
    <w:qFormat/>
    <w:uiPriority w:val="0"/>
    <w:rPr>
      <w:rFonts w:ascii="Courier New" w:hAnsi="Courier New" w:cs="Courier New"/>
    </w:rPr>
  </w:style>
  <w:style w:type="character" w:styleId="47">
    <w:name w:val="HTML Sample"/>
    <w:basedOn w:val="11"/>
    <w:qFormat/>
    <w:uiPriority w:val="0"/>
    <w:rPr>
      <w:rFonts w:ascii="Courier New" w:hAnsi="Courier New" w:cs="Courier New"/>
    </w:rPr>
  </w:style>
  <w:style w:type="character" w:styleId="48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9">
    <w:name w:val="HTML Variable"/>
    <w:basedOn w:val="11"/>
    <w:qFormat/>
    <w:uiPriority w:val="0"/>
    <w:rPr>
      <w:i/>
      <w:iCs/>
    </w:rPr>
  </w:style>
  <w:style w:type="character" w:styleId="50">
    <w:name w:val="Hyperlink"/>
    <w:basedOn w:val="11"/>
    <w:qFormat/>
    <w:uiPriority w:val="0"/>
    <w:rPr>
      <w:color w:val="000080"/>
      <w:u w:val="single"/>
    </w:rPr>
  </w:style>
  <w:style w:type="paragraph" w:styleId="51">
    <w:name w:val="index 1"/>
    <w:basedOn w:val="1"/>
    <w:next w:val="1"/>
    <w:qFormat/>
    <w:uiPriority w:val="0"/>
  </w:style>
  <w:style w:type="paragraph" w:styleId="52">
    <w:name w:val="index 2"/>
    <w:basedOn w:val="1"/>
    <w:next w:val="1"/>
    <w:qFormat/>
    <w:uiPriority w:val="0"/>
    <w:pPr>
      <w:ind w:left="200"/>
    </w:pPr>
  </w:style>
  <w:style w:type="paragraph" w:styleId="53">
    <w:name w:val="index 3"/>
    <w:basedOn w:val="1"/>
    <w:next w:val="1"/>
    <w:qFormat/>
    <w:uiPriority w:val="0"/>
    <w:pPr>
      <w:ind w:left="400"/>
    </w:pPr>
  </w:style>
  <w:style w:type="paragraph" w:styleId="54">
    <w:name w:val="index 4"/>
    <w:basedOn w:val="1"/>
    <w:next w:val="1"/>
    <w:qFormat/>
    <w:uiPriority w:val="0"/>
    <w:pPr>
      <w:ind w:left="600"/>
    </w:pPr>
  </w:style>
  <w:style w:type="paragraph" w:styleId="55">
    <w:name w:val="index 5"/>
    <w:basedOn w:val="1"/>
    <w:next w:val="1"/>
    <w:qFormat/>
    <w:uiPriority w:val="0"/>
    <w:pPr>
      <w:ind w:left="800"/>
    </w:pPr>
  </w:style>
  <w:style w:type="paragraph" w:styleId="56">
    <w:name w:val="index 6"/>
    <w:basedOn w:val="1"/>
    <w:next w:val="1"/>
    <w:qFormat/>
    <w:uiPriority w:val="0"/>
    <w:pPr>
      <w:ind w:left="1000"/>
    </w:pPr>
  </w:style>
  <w:style w:type="paragraph" w:styleId="57">
    <w:name w:val="index 7"/>
    <w:basedOn w:val="1"/>
    <w:next w:val="1"/>
    <w:qFormat/>
    <w:uiPriority w:val="0"/>
    <w:pPr>
      <w:ind w:left="1200"/>
    </w:pPr>
  </w:style>
  <w:style w:type="paragraph" w:styleId="58">
    <w:name w:val="index 8"/>
    <w:basedOn w:val="1"/>
    <w:next w:val="1"/>
    <w:qFormat/>
    <w:uiPriority w:val="0"/>
    <w:pPr>
      <w:ind w:left="1400"/>
    </w:pPr>
  </w:style>
  <w:style w:type="paragraph" w:styleId="59">
    <w:name w:val="index 9"/>
    <w:basedOn w:val="1"/>
    <w:next w:val="1"/>
    <w:qFormat/>
    <w:uiPriority w:val="0"/>
    <w:pPr>
      <w:ind w:left="1600"/>
    </w:pPr>
  </w:style>
  <w:style w:type="paragraph" w:styleId="60">
    <w:name w:val="index heading"/>
    <w:basedOn w:val="1"/>
    <w:next w:val="51"/>
    <w:qFormat/>
    <w:uiPriority w:val="0"/>
    <w:rPr>
      <w:rFonts w:ascii="Arial" w:hAnsi="Arial" w:cs="Arial"/>
      <w:b/>
      <w:bCs/>
    </w:rPr>
  </w:style>
  <w:style w:type="paragraph" w:styleId="61">
    <w:name w:val="List"/>
    <w:basedOn w:val="1"/>
    <w:qFormat/>
    <w:uiPriority w:val="0"/>
    <w:pPr>
      <w:ind w:left="283" w:hanging="283"/>
    </w:pPr>
  </w:style>
  <w:style w:type="paragraph" w:styleId="62">
    <w:name w:val="List 2"/>
    <w:basedOn w:val="1"/>
    <w:qFormat/>
    <w:uiPriority w:val="0"/>
    <w:pPr>
      <w:ind w:left="566" w:hanging="283"/>
    </w:pPr>
  </w:style>
  <w:style w:type="paragraph" w:styleId="63">
    <w:name w:val="List 3"/>
    <w:basedOn w:val="1"/>
    <w:qFormat/>
    <w:uiPriority w:val="0"/>
    <w:pPr>
      <w:ind w:left="849" w:hanging="283"/>
    </w:pPr>
  </w:style>
  <w:style w:type="paragraph" w:styleId="64">
    <w:name w:val="List 4"/>
    <w:basedOn w:val="1"/>
    <w:qFormat/>
    <w:uiPriority w:val="0"/>
    <w:pPr>
      <w:ind w:left="1132" w:hanging="283"/>
    </w:pPr>
  </w:style>
  <w:style w:type="paragraph" w:styleId="65">
    <w:name w:val="List 5"/>
    <w:basedOn w:val="1"/>
    <w:qFormat/>
    <w:uiPriority w:val="0"/>
    <w:pPr>
      <w:ind w:left="1415" w:hanging="283"/>
    </w:pPr>
  </w:style>
  <w:style w:type="paragraph" w:styleId="66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7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68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69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0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1">
    <w:name w:val="List Continue"/>
    <w:basedOn w:val="1"/>
    <w:qFormat/>
    <w:uiPriority w:val="0"/>
    <w:pPr>
      <w:spacing w:before="0" w:after="120"/>
      <w:ind w:left="283"/>
    </w:pPr>
  </w:style>
  <w:style w:type="paragraph" w:styleId="72">
    <w:name w:val="List Continue 2"/>
    <w:basedOn w:val="1"/>
    <w:qFormat/>
    <w:uiPriority w:val="0"/>
    <w:pPr>
      <w:spacing w:before="0" w:after="120"/>
      <w:ind w:left="566"/>
    </w:pPr>
  </w:style>
  <w:style w:type="paragraph" w:styleId="73">
    <w:name w:val="List Continue 3"/>
    <w:basedOn w:val="1"/>
    <w:qFormat/>
    <w:uiPriority w:val="0"/>
    <w:pPr>
      <w:spacing w:before="0" w:after="120"/>
      <w:ind w:left="849"/>
    </w:pPr>
  </w:style>
  <w:style w:type="paragraph" w:styleId="74">
    <w:name w:val="List Continue 4"/>
    <w:basedOn w:val="1"/>
    <w:qFormat/>
    <w:uiPriority w:val="0"/>
    <w:pPr>
      <w:spacing w:before="0" w:after="120"/>
      <w:ind w:left="1132"/>
    </w:pPr>
  </w:style>
  <w:style w:type="paragraph" w:styleId="75">
    <w:name w:val="List Continue 5"/>
    <w:basedOn w:val="1"/>
    <w:qFormat/>
    <w:uiPriority w:val="0"/>
    <w:pPr>
      <w:spacing w:before="0" w:after="120"/>
      <w:ind w:left="1415"/>
    </w:pPr>
  </w:style>
  <w:style w:type="paragraph" w:styleId="76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7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78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79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0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1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/>
      <w:bidi w:val="0"/>
      <w:snapToGrid w:val="0"/>
      <w:spacing w:before="0" w:after="0"/>
      <w:jc w:val="left"/>
    </w:pPr>
    <w:rPr>
      <w:rFonts w:ascii="Courier New" w:hAnsi="Courier New" w:cs="Courier New" w:eastAsiaTheme="minorEastAsia"/>
      <w:color w:val="auto"/>
      <w:kern w:val="2"/>
      <w:sz w:val="24"/>
      <w:szCs w:val="24"/>
      <w:lang w:val="en-US" w:eastAsia="zh-CN" w:bidi="ar-SA"/>
    </w:rPr>
  </w:style>
  <w:style w:type="paragraph" w:styleId="82">
    <w:name w:val="Message Header"/>
    <w:basedOn w:val="1"/>
    <w:qFormat/>
    <w:uiPriority w:val="0"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83">
    <w:name w:val="Normal (Web)"/>
    <w:basedOn w:val="1"/>
    <w:qFormat/>
    <w:uiPriority w:val="0"/>
    <w:rPr>
      <w:szCs w:val="24"/>
    </w:rPr>
  </w:style>
  <w:style w:type="paragraph" w:styleId="84">
    <w:name w:val="Normal Indent"/>
    <w:basedOn w:val="1"/>
    <w:qFormat/>
    <w:uiPriority w:val="0"/>
    <w:pPr>
      <w:ind w:left="708"/>
    </w:pPr>
  </w:style>
  <w:style w:type="paragraph" w:styleId="85">
    <w:name w:val="Note Heading"/>
    <w:basedOn w:val="1"/>
    <w:next w:val="1"/>
    <w:qFormat/>
    <w:uiPriority w:val="0"/>
  </w:style>
  <w:style w:type="character" w:styleId="86">
    <w:name w:val="page number"/>
    <w:basedOn w:val="11"/>
    <w:qFormat/>
    <w:uiPriority w:val="0"/>
  </w:style>
  <w:style w:type="paragraph" w:styleId="87">
    <w:name w:val="Plain Text"/>
    <w:basedOn w:val="1"/>
    <w:qFormat/>
    <w:uiPriority w:val="0"/>
    <w:rPr>
      <w:rFonts w:ascii="Courier New" w:hAnsi="Courier New" w:cs="Courier New"/>
    </w:rPr>
  </w:style>
  <w:style w:type="paragraph" w:styleId="88">
    <w:name w:val="Signature"/>
    <w:basedOn w:val="1"/>
    <w:qFormat/>
    <w:uiPriority w:val="0"/>
    <w:pPr>
      <w:ind w:left="4252"/>
    </w:pPr>
  </w:style>
  <w:style w:type="character" w:styleId="89">
    <w:name w:val="Strong"/>
    <w:basedOn w:val="11"/>
    <w:qFormat/>
    <w:uiPriority w:val="0"/>
    <w:rPr>
      <w:b/>
      <w:bCs/>
    </w:rPr>
  </w:style>
  <w:style w:type="paragraph" w:styleId="90">
    <w:name w:val="Subtitle"/>
    <w:basedOn w:val="1"/>
    <w:qFormat/>
    <w:uiPriority w:val="0"/>
    <w:pPr>
      <w:spacing w:before="0" w:after="60"/>
      <w:jc w:val="center"/>
      <w:outlineLvl w:val="1"/>
    </w:pPr>
    <w:rPr>
      <w:rFonts w:ascii="Arial" w:hAnsi="Arial" w:cs="Arial"/>
      <w:szCs w:val="24"/>
    </w:rPr>
  </w:style>
  <w:style w:type="table" w:styleId="91">
    <w:name w:val="Table 3D effects 1"/>
    <w:basedOn w:val="12"/>
    <w:qFormat/>
    <w:uiPriority w:val="0"/>
    <w:tblPr/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2">
    <w:name w:val="Table 3D effects 2"/>
    <w:basedOn w:val="12"/>
    <w:qFormat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3">
    <w:name w:val="Table 3D effects 3"/>
    <w:basedOn w:val="12"/>
    <w:qFormat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Classic 1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Classic 2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Classic 3"/>
    <w:basedOn w:val="12"/>
    <w:qFormat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Classic 4"/>
    <w:basedOn w:val="12"/>
    <w:qFormat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Colorful 1"/>
    <w:basedOn w:val="12"/>
    <w:qFormat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Colorful 2"/>
    <w:basedOn w:val="12"/>
    <w:qFormat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0">
    <w:name w:val="Table Colorful 3"/>
    <w:basedOn w:val="12"/>
    <w:qFormat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01">
    <w:name w:val="Table Columns 1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Columns 2"/>
    <w:basedOn w:val="12"/>
    <w:qFormat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3">
    <w:name w:val="Table Columns 3"/>
    <w:basedOn w:val="12"/>
    <w:qFormat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4">
    <w:name w:val="Table Columns 4"/>
    <w:basedOn w:val="12"/>
    <w:qFormat/>
    <w:uiPriority w:val="0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5">
    <w:name w:val="Table Columns 5"/>
    <w:basedOn w:val="12"/>
    <w:qFormat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6">
    <w:name w:val="Table Contemporary"/>
    <w:basedOn w:val="12"/>
    <w:qFormat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07">
    <w:name w:val="Table Elegant"/>
    <w:basedOn w:val="12"/>
    <w:qFormat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9">
    <w:name w:val="Table Grid 1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0">
    <w:name w:val="Table Grid 2"/>
    <w:basedOn w:val="12"/>
    <w:qFormat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1">
    <w:name w:val="Table Grid 3"/>
    <w:basedOn w:val="12"/>
    <w:qFormat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2">
    <w:name w:val="Table Grid 4"/>
    <w:basedOn w:val="12"/>
    <w:qFormat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Grid 5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4">
    <w:name w:val="Table Grid 6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5">
    <w:name w:val="Table Grid 7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6">
    <w:name w:val="Table Grid 8"/>
    <w:basedOn w:val="12"/>
    <w:qFormat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List 1"/>
    <w:basedOn w:val="12"/>
    <w:qFormat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List 2"/>
    <w:basedOn w:val="12"/>
    <w:qFormat/>
    <w:uiPriority w:val="0"/>
    <w:tblPr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List 3"/>
    <w:basedOn w:val="12"/>
    <w:qFormat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List 4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21">
    <w:name w:val="Table List 5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List 6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3">
    <w:name w:val="Table List 7"/>
    <w:basedOn w:val="12"/>
    <w:qFormat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24">
    <w:name w:val="Table List 8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5">
    <w:name w:val="table of authorities"/>
    <w:basedOn w:val="1"/>
    <w:next w:val="1"/>
    <w:qFormat/>
    <w:uiPriority w:val="0"/>
    <w:pPr>
      <w:ind w:left="420"/>
    </w:pPr>
  </w:style>
  <w:style w:type="paragraph" w:styleId="126">
    <w:name w:val="table of figures"/>
    <w:basedOn w:val="1"/>
    <w:next w:val="1"/>
    <w:qFormat/>
    <w:uiPriority w:val="0"/>
    <w:pPr>
      <w:ind w:left="200" w:hanging="200"/>
    </w:pPr>
  </w:style>
  <w:style w:type="table" w:styleId="127">
    <w:name w:val="Table Professional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8">
    <w:name w:val="Table Simple 1"/>
    <w:basedOn w:val="12"/>
    <w:qFormat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Simple 2"/>
    <w:basedOn w:val="12"/>
    <w:qFormat/>
    <w:uiPriority w:val="0"/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Simple 3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31">
    <w:name w:val="Table Subtle 1"/>
    <w:basedOn w:val="12"/>
    <w:qFormat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2">
    <w:name w:val="Table Subtle 2"/>
    <w:basedOn w:val="12"/>
    <w:qFormat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3">
    <w:name w:val="Table Theme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4">
    <w:name w:val="Table Web 1"/>
    <w:basedOn w:val="12"/>
    <w:qFormat/>
    <w:uiPriority w:val="0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Web 2"/>
    <w:basedOn w:val="12"/>
    <w:qFormat/>
    <w:uiPriority w:val="0"/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6">
    <w:name w:val="Table Web 3"/>
    <w:basedOn w:val="12"/>
    <w:qFormat/>
    <w:uiPriority w:val="0"/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137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138">
    <w:name w:val="toa heading"/>
    <w:basedOn w:val="1"/>
    <w:next w:val="1"/>
    <w:qFormat/>
    <w:uiPriority w:val="0"/>
    <w:pPr>
      <w:spacing w:before="120" w:after="0"/>
    </w:pPr>
    <w:rPr>
      <w:rFonts w:ascii="Arial" w:hAnsi="Arial" w:cs="Arial"/>
      <w:sz w:val="24"/>
      <w:szCs w:val="24"/>
    </w:rPr>
  </w:style>
  <w:style w:type="paragraph" w:styleId="139">
    <w:name w:val="toc 1"/>
    <w:basedOn w:val="1"/>
    <w:next w:val="1"/>
    <w:qFormat/>
    <w:uiPriority w:val="0"/>
  </w:style>
  <w:style w:type="paragraph" w:styleId="140">
    <w:name w:val="toc 2"/>
    <w:basedOn w:val="1"/>
    <w:next w:val="1"/>
    <w:qFormat/>
    <w:uiPriority w:val="0"/>
    <w:pPr>
      <w:ind w:left="420"/>
    </w:pPr>
  </w:style>
  <w:style w:type="paragraph" w:styleId="141">
    <w:name w:val="toc 3"/>
    <w:basedOn w:val="1"/>
    <w:next w:val="1"/>
    <w:qFormat/>
    <w:uiPriority w:val="0"/>
    <w:pPr>
      <w:ind w:left="840"/>
    </w:pPr>
  </w:style>
  <w:style w:type="paragraph" w:styleId="142">
    <w:name w:val="toc 4"/>
    <w:basedOn w:val="1"/>
    <w:next w:val="1"/>
    <w:qFormat/>
    <w:uiPriority w:val="0"/>
    <w:pPr>
      <w:ind w:left="1260"/>
    </w:pPr>
  </w:style>
  <w:style w:type="paragraph" w:styleId="143">
    <w:name w:val="toc 5"/>
    <w:basedOn w:val="1"/>
    <w:next w:val="1"/>
    <w:qFormat/>
    <w:uiPriority w:val="0"/>
    <w:pPr>
      <w:ind w:left="1680"/>
    </w:pPr>
  </w:style>
  <w:style w:type="paragraph" w:styleId="144">
    <w:name w:val="toc 6"/>
    <w:basedOn w:val="1"/>
    <w:next w:val="1"/>
    <w:qFormat/>
    <w:uiPriority w:val="0"/>
    <w:pPr>
      <w:ind w:left="2100"/>
    </w:pPr>
  </w:style>
  <w:style w:type="paragraph" w:styleId="145">
    <w:name w:val="toc 7"/>
    <w:basedOn w:val="1"/>
    <w:next w:val="1"/>
    <w:qFormat/>
    <w:uiPriority w:val="0"/>
    <w:pPr>
      <w:ind w:left="2520"/>
    </w:pPr>
  </w:style>
  <w:style w:type="paragraph" w:styleId="146">
    <w:name w:val="toc 8"/>
    <w:basedOn w:val="1"/>
    <w:next w:val="1"/>
    <w:qFormat/>
    <w:uiPriority w:val="0"/>
    <w:pPr>
      <w:ind w:left="2940"/>
    </w:pPr>
  </w:style>
  <w:style w:type="paragraph" w:styleId="147">
    <w:name w:val="toc 9"/>
    <w:basedOn w:val="1"/>
    <w:next w:val="1"/>
    <w:qFormat/>
    <w:uiPriority w:val="0"/>
    <w:pPr>
      <w:ind w:left="3360"/>
    </w:pPr>
  </w:style>
  <w:style w:type="paragraph" w:customStyle="1" w:styleId="148">
    <w:name w:val="Estilo2"/>
    <w:basedOn w:val="1"/>
    <w:qFormat/>
    <w:uiPriority w:val="0"/>
    <w:pPr>
      <w:jc w:val="both"/>
    </w:pPr>
    <w:rPr>
      <w:rFonts w:ascii="Arial" w:hAnsi="Arial" w:cs="Arial"/>
      <w:sz w:val="24"/>
      <w:szCs w:val="24"/>
      <w:lang w:val="pt-BR"/>
    </w:rPr>
  </w:style>
  <w:style w:type="character" w:customStyle="1" w:styleId="149">
    <w:name w:val="Endnote Characters"/>
    <w:qFormat/>
    <w:uiPriority w:val="0"/>
    <w:rPr>
      <w:vertAlign w:val="superscript"/>
    </w:rPr>
  </w:style>
  <w:style w:type="character" w:customStyle="1" w:styleId="150">
    <w:name w:val="Endnote Characters1"/>
    <w:qFormat/>
    <w:uiPriority w:val="0"/>
    <w:rPr>
      <w:vertAlign w:val="superscript"/>
    </w:rPr>
  </w:style>
  <w:style w:type="character" w:customStyle="1" w:styleId="151">
    <w:name w:val="Endnote Characters11"/>
    <w:qFormat/>
    <w:uiPriority w:val="0"/>
    <w:rPr>
      <w:vertAlign w:val="superscript"/>
    </w:rPr>
  </w:style>
  <w:style w:type="character" w:customStyle="1" w:styleId="152">
    <w:name w:val="Endnote Characters111"/>
    <w:qFormat/>
    <w:uiPriority w:val="0"/>
    <w:rPr>
      <w:vertAlign w:val="superscript"/>
    </w:rPr>
  </w:style>
  <w:style w:type="character" w:customStyle="1" w:styleId="153">
    <w:name w:val="Endnote Characters1111"/>
    <w:qFormat/>
    <w:uiPriority w:val="0"/>
    <w:rPr>
      <w:vertAlign w:val="superscript"/>
    </w:rPr>
  </w:style>
  <w:style w:type="character" w:customStyle="1" w:styleId="154">
    <w:name w:val="Footnote Characters"/>
    <w:qFormat/>
    <w:uiPriority w:val="0"/>
    <w:rPr>
      <w:vertAlign w:val="superscript"/>
    </w:rPr>
  </w:style>
  <w:style w:type="character" w:customStyle="1" w:styleId="155">
    <w:name w:val="Footnote Characters1"/>
    <w:qFormat/>
    <w:uiPriority w:val="0"/>
    <w:rPr>
      <w:vertAlign w:val="superscript"/>
    </w:rPr>
  </w:style>
  <w:style w:type="character" w:customStyle="1" w:styleId="156">
    <w:name w:val="Footnote Characters11"/>
    <w:qFormat/>
    <w:uiPriority w:val="0"/>
    <w:rPr>
      <w:vertAlign w:val="superscript"/>
    </w:rPr>
  </w:style>
  <w:style w:type="character" w:customStyle="1" w:styleId="157">
    <w:name w:val="Footnote Characters111"/>
    <w:qFormat/>
    <w:uiPriority w:val="0"/>
    <w:rPr>
      <w:vertAlign w:val="superscript"/>
    </w:rPr>
  </w:style>
  <w:style w:type="character" w:customStyle="1" w:styleId="158">
    <w:name w:val="Footnote Characters1111"/>
    <w:qFormat/>
    <w:uiPriority w:val="0"/>
    <w:rPr>
      <w:vertAlign w:val="superscript"/>
    </w:rPr>
  </w:style>
  <w:style w:type="character" w:customStyle="1" w:styleId="159">
    <w:name w:val="Endnote Characters11111"/>
    <w:qFormat/>
    <w:uiPriority w:val="0"/>
    <w:rPr>
      <w:vertAlign w:val="superscript"/>
    </w:rPr>
  </w:style>
  <w:style w:type="character" w:customStyle="1" w:styleId="160">
    <w:name w:val="Endnote Characters111111"/>
    <w:qFormat/>
    <w:uiPriority w:val="0"/>
    <w:rPr>
      <w:vertAlign w:val="superscript"/>
    </w:rPr>
  </w:style>
  <w:style w:type="character" w:customStyle="1" w:styleId="161">
    <w:name w:val="Footnote Characters11111"/>
    <w:qFormat/>
    <w:uiPriority w:val="0"/>
    <w:rPr>
      <w:vertAlign w:val="superscript"/>
    </w:rPr>
  </w:style>
  <w:style w:type="character" w:customStyle="1" w:styleId="162">
    <w:name w:val="Footnote Characters111111"/>
    <w:qFormat/>
    <w:uiPriority w:val="0"/>
    <w:rPr>
      <w:vertAlign w:val="superscript"/>
    </w:rPr>
  </w:style>
  <w:style w:type="character" w:customStyle="1" w:styleId="163">
    <w:name w:val="Endnote Characters1111111"/>
    <w:qFormat/>
    <w:uiPriority w:val="0"/>
    <w:rPr>
      <w:vertAlign w:val="superscript"/>
    </w:rPr>
  </w:style>
  <w:style w:type="character" w:customStyle="1" w:styleId="164">
    <w:name w:val="Endnote Characters11111111"/>
    <w:basedOn w:val="11"/>
    <w:qFormat/>
    <w:uiPriority w:val="0"/>
    <w:rPr>
      <w:vertAlign w:val="superscript"/>
    </w:rPr>
  </w:style>
  <w:style w:type="character" w:customStyle="1" w:styleId="165">
    <w:name w:val="Line Numbering"/>
    <w:basedOn w:val="11"/>
    <w:qFormat/>
    <w:uiPriority w:val="0"/>
  </w:style>
  <w:style w:type="character" w:customStyle="1" w:styleId="166">
    <w:name w:val="Footnote Characters1111111"/>
    <w:qFormat/>
    <w:uiPriority w:val="0"/>
    <w:rPr>
      <w:vertAlign w:val="superscript"/>
    </w:rPr>
  </w:style>
  <w:style w:type="character" w:customStyle="1" w:styleId="167">
    <w:name w:val="Footnote Characters11111111"/>
    <w:basedOn w:val="11"/>
    <w:qFormat/>
    <w:uiPriority w:val="0"/>
    <w:rPr>
      <w:vertAlign w:val="superscript"/>
    </w:rPr>
  </w:style>
  <w:style w:type="character" w:customStyle="1" w:styleId="168">
    <w:name w:val="Internet Link"/>
    <w:basedOn w:val="11"/>
    <w:qFormat/>
    <w:uiPriority w:val="0"/>
    <w:rPr>
      <w:color w:val="0000FF"/>
      <w:u w:val="single"/>
    </w:rPr>
  </w:style>
  <w:style w:type="paragraph" w:customStyle="1" w:styleId="169">
    <w:name w:val="Título12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0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171">
    <w:name w:val="Cabeçalho e rodapé"/>
    <w:basedOn w:val="1"/>
    <w:qFormat/>
    <w:uiPriority w:val="0"/>
  </w:style>
  <w:style w:type="paragraph" w:customStyle="1" w:styleId="172">
    <w:name w:val="Título11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3">
    <w:name w:val="Título1"/>
    <w:basedOn w:val="1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4">
    <w:name w:val="Complimentary Close"/>
    <w:basedOn w:val="1"/>
    <w:next w:val="1"/>
    <w:qFormat/>
    <w:uiPriority w:val="0"/>
  </w:style>
  <w:style w:type="paragraph" w:customStyle="1" w:styleId="175">
    <w:name w:val="First Line Indent"/>
    <w:qFormat/>
    <w:uiPriority w:val="0"/>
    <w:pPr>
      <w:widowControl/>
      <w:suppressAutoHyphens/>
      <w:bidi w:val="0"/>
      <w:spacing w:before="0" w:after="0"/>
      <w:ind w:firstLine="21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pt-B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423</Characters>
  <Lines>0</Lines>
  <Paragraphs>8</Paragraphs>
  <TotalTime>3</TotalTime>
  <ScaleCrop>false</ScaleCrop>
  <LinksUpToDate>false</LinksUpToDate>
  <CharactersWithSpaces>478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2024-09-19T19:07:00Z</dcterms:created>
  <dc:creator>Kamilly</dc:creator>
  <cp:lastModifiedBy>Cristiane Paulo</cp:lastModifiedBy>
  <dcterms:modified xsi:type="dcterms:W3CDTF">2025-10-30T16:00:55Z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7BD3D3D27BC7440DADD698ABB8B6AE76_11</vt:lpwstr>
  </property>
  <property fmtid="{D5CDD505-2E9C-101B-9397-08002B2CF9AE}" pid="3" name="KSOProductBuildVer">
    <vt:lpwstr>1033-12.2.0.23155</vt:lpwstr>
  </property>
</Properties>
</file>