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1293/2025-SG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790/2025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557C6A81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Reinaldo Fachine</w:t>
      </w:r>
    </w:p>
    <w:p w14:paraId="789DC065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Secretaria Municipal de Cultura</w:t>
      </w:r>
    </w:p>
    <w:p w14:paraId="0DCC818E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cultura@pirassununga.sp.gov.br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1BB07C8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1A04AC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2025-11-04T16:57:06Z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