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1294/2025-SG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4 de novembro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Senhor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791/2025 de autoria do vereador WELLINGTON LUIS CINTRA DE OLIVEIRA, subscrito por demais edis, que foi apresentado e aprovado em sessão ordinária desta Casa de Leis, realizada em 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3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569EB68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/>
          <w:sz w:val="24"/>
          <w:szCs w:val="24"/>
          <w:shd w:val="clear" w:color="auto" w:fill="auto"/>
        </w:rPr>
        <w:t xml:space="preserve"> Senhor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/>
          <w:sz w:val="24"/>
          <w:szCs w:val="24"/>
          <w:shd w:val="clear" w:color="auto" w:fill="auto"/>
        </w:rPr>
        <w:t>,</w:t>
      </w:r>
    </w:p>
    <w:p w14:paraId="7E6EE273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Viviane Alves</w:t>
      </w:r>
    </w:p>
    <w:p w14:paraId="4B2431DD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Bendito Pudim</w:t>
      </w:r>
    </w:p>
    <w:p w14:paraId="7F41F60A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benditopudimofc@gmail.com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7B30232"/>
    <w:rsid w:val="194A400F"/>
    <w:rsid w:val="1A645560"/>
    <w:rsid w:val="21224F5C"/>
    <w:rsid w:val="227A4BBB"/>
    <w:rsid w:val="279F33C2"/>
    <w:rsid w:val="2AAF2103"/>
    <w:rsid w:val="2ECD56B3"/>
    <w:rsid w:val="3AFA4309"/>
    <w:rsid w:val="3CB6555E"/>
    <w:rsid w:val="4061642B"/>
    <w:rsid w:val="409B0700"/>
    <w:rsid w:val="424E42C9"/>
    <w:rsid w:val="44256B37"/>
    <w:rsid w:val="44CC5CC8"/>
    <w:rsid w:val="480A094E"/>
    <w:rsid w:val="489428DB"/>
    <w:rsid w:val="4991484D"/>
    <w:rsid w:val="4B4B3955"/>
    <w:rsid w:val="53710851"/>
    <w:rsid w:val="5463197D"/>
    <w:rsid w:val="569B456B"/>
    <w:rsid w:val="60C6688F"/>
    <w:rsid w:val="62785CDD"/>
    <w:rsid w:val="62F44D87"/>
    <w:rsid w:val="65574F75"/>
    <w:rsid w:val="673D3EC0"/>
    <w:rsid w:val="6F1B5C90"/>
    <w:rsid w:val="715643AD"/>
    <w:rsid w:val="72CD1922"/>
    <w:rsid w:val="78237E4D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0</TotalTime>
  <ScaleCrop>false</ScaleCrop>
  <LinksUpToDate>false</LinksUpToDate>
  <CharactersWithSpaces>478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2025-11-04T16:57:30Z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1033-12.2.0.23155</vt:lpwstr>
  </property>
</Properties>
</file>