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Reverend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Reverendíisima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793/2025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Reverend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0862E400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Padre Vilson Aparecido Pereira Júnior </w:t>
      </w:r>
    </w:p>
    <w:p w14:paraId="2B59027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Pároco e Reitor</w:t>
      </w:r>
    </w:p>
    <w:p w14:paraId="7BEEBB79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srbomjesusaflitos.pirassununga@diocesedelimeira.org.br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732667C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97A7E02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