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1349/2025-SG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18 de novembro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812/2025 de autoria do vereador WELLINGTON LUIS CINTRA DE OLIVEIRA,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17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Novembro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287F3D3C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 xml:space="preserve">Antônio Donato Netto </w:t>
      </w:r>
    </w:p>
    <w:p w14:paraId="25F240E7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 xml:space="preserve">Prefeitura Municipal de São Carlos </w:t>
      </w:r>
    </w:p>
    <w:p w14:paraId="35FDFB69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gabinete@saoca</w:t>
      </w:r>
      <w:bookmarkStart w:id="1" w:name="_GoBack"/>
      <w:bookmarkEnd w:id="1"/>
      <w:r>
        <w:rPr>
          <w:rFonts w:hint="default" w:ascii="Arial" w:hAnsi="Arial"/>
          <w:sz w:val="24"/>
          <w:szCs w:val="24"/>
          <w:shd w:val="clear" w:color="auto" w:fill="auto"/>
        </w:rPr>
        <w:t xml:space="preserve">rlos.sp.gov.br 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3795120"/>
    <w:rsid w:val="15235D4E"/>
    <w:rsid w:val="15B12DD0"/>
    <w:rsid w:val="166F345E"/>
    <w:rsid w:val="17B30232"/>
    <w:rsid w:val="194A400F"/>
    <w:rsid w:val="1A645560"/>
    <w:rsid w:val="1EAE7D55"/>
    <w:rsid w:val="21224F5C"/>
    <w:rsid w:val="227A4BBB"/>
    <w:rsid w:val="279F33C2"/>
    <w:rsid w:val="2AAF2103"/>
    <w:rsid w:val="2ECD56B3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9F01BEC"/>
    <w:rsid w:val="4B4B3955"/>
    <w:rsid w:val="53710851"/>
    <w:rsid w:val="5463197D"/>
    <w:rsid w:val="569B456B"/>
    <w:rsid w:val="58424930"/>
    <w:rsid w:val="60C6688F"/>
    <w:rsid w:val="62785CDD"/>
    <w:rsid w:val="62F44D87"/>
    <w:rsid w:val="65574F75"/>
    <w:rsid w:val="673D3E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18</TotalTime>
  <ScaleCrop>false</ScaleCrop>
  <LinksUpToDate>false</LinksUpToDate>
  <CharactersWithSpaces>478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2025-11-18T14:43:41Z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1033-12.2.0.23155</vt:lpwstr>
  </property>
</Properties>
</file>