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1385/2025-SG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2 de dezembro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860/2025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1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Dezembro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  <w:bookmarkStart w:id="1" w:name="_GoBack"/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bookmarkEnd w:id="1"/>
    <w:p w14:paraId="433C5B1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Jader Costa Brito</w:t>
      </w:r>
    </w:p>
    <w:p w14:paraId="03484BAD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Santa Rosa, 158, Vila Santa Fe</w:t>
      </w:r>
    </w:p>
    <w:p w14:paraId="712BC596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13640-432 - Pirassununga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EAE7D55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9F01BEC"/>
    <w:rsid w:val="4B4B3955"/>
    <w:rsid w:val="53710851"/>
    <w:rsid w:val="53E35305"/>
    <w:rsid w:val="5463197D"/>
    <w:rsid w:val="569B456B"/>
    <w:rsid w:val="58424930"/>
    <w:rsid w:val="60C6688F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2025-12-02T13:07:08Z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