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104FFAE">
      <w:pPr>
        <w:jc w:val="both"/>
        <w:rPr>
          <w:rFonts w:ascii="Arial" w:hAnsi="Arial" w:cs="Arial"/>
          <w:sz w:val="24"/>
          <w:szCs w:val="24"/>
          <w:highlight w:val="yellow"/>
          <w:lang w:val="pt-BR"/>
        </w:rPr>
      </w:pPr>
    </w:p>
    <w:p w14:paraId="2E3E577D">
      <w:pPr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Of. n° 1423/2025-SG</w:t>
      </w:r>
    </w:p>
    <w:p w14:paraId="5EDA267E">
      <w:pPr>
        <w:jc w:val="both"/>
        <w:rPr>
          <w:sz w:val="24"/>
          <w:szCs w:val="24"/>
          <w:highlight w:val="none"/>
          <w:shd w:val="clear" w:color="auto" w:fill="auto"/>
          <w:lang w:val="pt-BR"/>
        </w:rPr>
      </w:pPr>
    </w:p>
    <w:p w14:paraId="3E225ACF">
      <w:pPr>
        <w:jc w:val="both"/>
        <w:rPr>
          <w:sz w:val="24"/>
          <w:szCs w:val="24"/>
          <w:highlight w:val="none"/>
          <w:shd w:val="clear" w:color="auto" w:fill="auto"/>
          <w:lang w:val="pt-BR"/>
        </w:rPr>
      </w:pPr>
    </w:p>
    <w:p w14:paraId="1806A4A2">
      <w:pPr>
        <w:jc w:val="both"/>
        <w:rPr>
          <w:sz w:val="24"/>
          <w:szCs w:val="24"/>
          <w:highlight w:val="none"/>
          <w:shd w:val="clear" w:color="auto" w:fill="auto"/>
          <w:lang w:val="pt-BR"/>
        </w:rPr>
      </w:pPr>
    </w:p>
    <w:p w14:paraId="0BC72DE7">
      <w:pPr>
        <w:jc w:val="right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Pirassununga, 10 de dezembro de 2025.</w:t>
      </w:r>
    </w:p>
    <w:p w14:paraId="2B236072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1B91C23E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5182AC78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17E5DA6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9872644">
      <w:pPr>
        <w:jc w:val="both"/>
        <w:rPr>
          <w:highlight w:val="none"/>
          <w:shd w:val="clear" w:color="auto" w:fill="auto"/>
        </w:rPr>
      </w:pP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>Reverend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íssimo Senhor,</w:t>
      </w:r>
    </w:p>
    <w:p w14:paraId="442F1AEC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60C212A4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1E64DA6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0ECE606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1640605">
      <w:pPr>
        <w:ind w:firstLine="1999"/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Encaminhamos a Vossa </w:t>
      </w:r>
      <w:r>
        <w:rPr>
          <w:rFonts w:hint="default" w:ascii="Arial" w:hAnsi="Arial" w:cs="Arial"/>
          <w:b w:val="0"/>
          <w:bCs w:val="0"/>
          <w:sz w:val="24"/>
          <w:szCs w:val="24"/>
          <w:shd w:val="clear" w:color="auto" w:fill="auto"/>
          <w:lang w:val="pt-BR"/>
        </w:rPr>
        <w:t>Reverendíssima</w:t>
      </w:r>
      <w:bookmarkStart w:id="1" w:name="_GoBack"/>
      <w:bookmarkEnd w:id="1"/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o Requerimento Nº 882/2025 de autoria d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>a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vereador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>a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LUCIANA BATISTA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 xml:space="preserve"> “Luciana do Léssio”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, subscrito por demais edis, que foi apresentado e aprovado em sessão ordinária desta Casa de Leis, realizada em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 xml:space="preserve"> 9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de 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>Dezembro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de 2025, conforme cópia anexa.</w:t>
      </w:r>
    </w:p>
    <w:p w14:paraId="6C06E763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30C2B7A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1C25063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75F276E">
      <w:pPr>
        <w:ind w:firstLine="1999"/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Ao ensejo, apresentamos os altaneiros votos de elevada estima e consideração.</w:t>
      </w:r>
    </w:p>
    <w:p w14:paraId="2651D070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33071521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30BEB5E3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371CFEC5">
      <w:pPr>
        <w:jc w:val="center"/>
        <w:rPr>
          <w:highlight w:val="none"/>
          <w:shd w:val="clear" w:color="auto" w:fill="auto"/>
        </w:rPr>
      </w:pPr>
      <w:r>
        <w:rPr>
          <w:rFonts w:ascii="Arial" w:hAnsi="Arial" w:cs="Times New Roman"/>
          <w:b/>
          <w:bCs/>
          <w:i w:val="0"/>
          <w:iCs w:val="0"/>
          <w:color w:val="000000"/>
          <w:sz w:val="24"/>
          <w:szCs w:val="24"/>
          <w:shd w:val="clear" w:color="auto" w:fill="auto"/>
          <w:lang w:val="pt-BR" w:eastAsia="ar-SA"/>
        </w:rPr>
        <w:t>Wallace Ananias de Freitas Bruno</w:t>
      </w:r>
    </w:p>
    <w:p w14:paraId="5020AEF2">
      <w:pPr>
        <w:pStyle w:val="83"/>
        <w:jc w:val="center"/>
        <w:rPr>
          <w:highlight w:val="none"/>
          <w:shd w:val="clear" w:color="auto" w:fill="auto"/>
        </w:rPr>
      </w:pPr>
      <w:r>
        <w:rPr>
          <w:rFonts w:ascii="Arial" w:hAnsi="Arial" w:cs="Arial"/>
          <w:b/>
          <w:bCs/>
          <w:i w:val="0"/>
          <w:iCs w:val="0"/>
          <w:color w:val="000000"/>
          <w:sz w:val="24"/>
          <w:shd w:val="clear" w:color="auto" w:fill="auto"/>
          <w:lang w:val="pt-BR"/>
        </w:rPr>
        <w:t>Presidente</w:t>
      </w:r>
    </w:p>
    <w:p w14:paraId="1089885A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14146BF9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001997CF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656B3F53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F3D9008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58DB1F12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145E219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0106A585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CC40C6B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64AA66CB">
      <w:pPr>
        <w:jc w:val="both"/>
        <w:rPr>
          <w:rFonts w:ascii="Arial" w:hAnsi="Arial"/>
          <w:sz w:val="24"/>
          <w:szCs w:val="24"/>
          <w:shd w:val="clear" w:color="auto" w:fill="auto"/>
        </w:rPr>
      </w:pPr>
      <w:bookmarkStart w:id="0" w:name="_GoBack_Copia_1"/>
      <w:bookmarkEnd w:id="0"/>
      <w:r>
        <w:rPr>
          <w:rFonts w:hint="default" w:ascii="Arial" w:hAnsi="Arial"/>
          <w:sz w:val="24"/>
          <w:szCs w:val="24"/>
          <w:shd w:val="clear" w:color="auto" w:fill="auto"/>
          <w:lang w:val="pt-BR"/>
        </w:rPr>
        <w:t>Reverend</w:t>
      </w:r>
      <w:r>
        <w:rPr>
          <w:rFonts w:ascii="Arial" w:hAnsi="Arial"/>
          <w:sz w:val="24"/>
          <w:szCs w:val="24"/>
          <w:shd w:val="clear" w:color="auto" w:fill="auto"/>
        </w:rPr>
        <w:t>íssimo Senhor,</w:t>
      </w:r>
    </w:p>
    <w:p w14:paraId="79397045">
      <w:pPr>
        <w:jc w:val="both"/>
        <w:rPr>
          <w:rFonts w:hint="default" w:ascii="Arial" w:hAnsi="Arial"/>
          <w:sz w:val="24"/>
          <w:szCs w:val="24"/>
          <w:shd w:val="clear" w:color="auto" w:fill="auto"/>
        </w:rPr>
      </w:pPr>
      <w:r>
        <w:rPr>
          <w:rFonts w:hint="default" w:ascii="Arial" w:hAnsi="Arial"/>
          <w:b/>
          <w:bCs/>
          <w:sz w:val="24"/>
          <w:szCs w:val="24"/>
          <w:shd w:val="clear" w:color="auto" w:fill="auto"/>
        </w:rPr>
        <w:t>Bispo Dom José Roberto Fortes Palau</w:t>
      </w:r>
      <w:r>
        <w:rPr>
          <w:rFonts w:hint="default" w:ascii="Arial" w:hAnsi="Arial"/>
          <w:sz w:val="24"/>
          <w:szCs w:val="24"/>
          <w:shd w:val="clear" w:color="auto" w:fill="auto"/>
        </w:rPr>
        <w:t xml:space="preserve"> </w:t>
      </w:r>
    </w:p>
    <w:p w14:paraId="5EDA68F9">
      <w:pPr>
        <w:jc w:val="both"/>
        <w:rPr>
          <w:rFonts w:hint="default" w:ascii="Arial" w:hAnsi="Arial"/>
          <w:sz w:val="24"/>
          <w:szCs w:val="24"/>
          <w:shd w:val="clear" w:color="auto" w:fill="auto"/>
        </w:rPr>
      </w:pPr>
      <w:r>
        <w:rPr>
          <w:rFonts w:hint="default" w:ascii="Arial" w:hAnsi="Arial"/>
          <w:sz w:val="24"/>
          <w:szCs w:val="24"/>
          <w:shd w:val="clear" w:color="auto" w:fill="auto"/>
        </w:rPr>
        <w:t>Diocese de Limeira</w:t>
      </w:r>
    </w:p>
    <w:p w14:paraId="2E34768E">
      <w:pPr>
        <w:jc w:val="both"/>
        <w:rPr>
          <w:rFonts w:hint="default" w:ascii="Arial" w:hAnsi="Arial"/>
          <w:sz w:val="24"/>
          <w:szCs w:val="24"/>
          <w:shd w:val="clear" w:color="auto" w:fill="auto"/>
        </w:rPr>
      </w:pPr>
      <w:r>
        <w:rPr>
          <w:rFonts w:hint="default" w:ascii="Arial" w:hAnsi="Arial"/>
          <w:sz w:val="24"/>
          <w:szCs w:val="24"/>
          <w:shd w:val="clear" w:color="auto" w:fill="auto"/>
        </w:rPr>
        <w:t>Rua Profª. Anita Concilia B. Clemente dos Santos, 260  Vila Fior</w:t>
      </w:r>
    </w:p>
    <w:p w14:paraId="0426CE02">
      <w:pPr>
        <w:jc w:val="both"/>
        <w:rPr>
          <w:rFonts w:hint="default" w:ascii="Arial" w:hAnsi="Arial"/>
          <w:sz w:val="24"/>
          <w:szCs w:val="24"/>
          <w:shd w:val="clear" w:color="auto" w:fill="auto"/>
        </w:rPr>
      </w:pPr>
      <w:r>
        <w:rPr>
          <w:rFonts w:hint="default" w:ascii="Arial" w:hAnsi="Arial"/>
          <w:sz w:val="24"/>
          <w:szCs w:val="24"/>
          <w:shd w:val="clear" w:color="auto" w:fill="auto"/>
        </w:rPr>
        <w:t>13.482-279 - Limeira - SP</w:t>
      </w:r>
    </w:p>
    <w:p w14:paraId="5AF17FFF">
      <w:pPr>
        <w:jc w:val="both"/>
        <w:rPr>
          <w:rFonts w:ascii="Arial" w:hAnsi="Arial"/>
          <w:sz w:val="24"/>
          <w:szCs w:val="24"/>
          <w:shd w:val="clear" w:color="auto" w:fill="auto"/>
        </w:rPr>
      </w:pPr>
      <w:r>
        <w:rPr>
          <w:rFonts w:hint="default" w:ascii="Arial" w:hAnsi="Arial"/>
          <w:sz w:val="24"/>
          <w:szCs w:val="24"/>
          <w:shd w:val="clear" w:color="auto" w:fill="auto"/>
        </w:rPr>
        <w:t xml:space="preserve">contato@diocesedelimeira.org.br </w:t>
      </w:r>
    </w:p>
    <w:p w14:paraId="1C25BFE2">
      <w:pPr>
        <w:jc w:val="both"/>
        <w:rPr>
          <w:rFonts w:ascii="Arial" w:hAnsi="Arial"/>
          <w:sz w:val="24"/>
          <w:szCs w:val="24"/>
          <w:shd w:val="clear" w:color="auto" w:fill="auto"/>
        </w:rPr>
      </w:pPr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440" w:right="906" w:bottom="1440" w:left="800" w:header="720" w:footer="720" w:gutter="0"/>
      <w:pgNumType w:fmt="decimal"/>
      <w:cols w:space="720" w:num="1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Liberation Sans">
    <w:panose1 w:val="020B0604020202020204"/>
    <w:charset w:val="00"/>
    <w:family w:val="roman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C3C896">
    <w:pPr>
      <w:pStyle w:val="36"/>
    </w:pPr>
    <w:r>
      <w:drawing>
        <wp:anchor distT="0" distB="0" distL="0" distR="0" simplePos="0" relativeHeight="251662336" behindDoc="1" locked="0" layoutInCell="0" allowOverlap="1">
          <wp:simplePos x="0" y="0"/>
          <wp:positionH relativeFrom="column">
            <wp:posOffset>10160</wp:posOffset>
          </wp:positionH>
          <wp:positionV relativeFrom="paragraph">
            <wp:posOffset>-628650</wp:posOffset>
          </wp:positionV>
          <wp:extent cx="6466205" cy="1075690"/>
          <wp:effectExtent l="0" t="0" r="0" b="0"/>
          <wp:wrapSquare wrapText="largest"/>
          <wp:docPr id="3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66205" cy="1075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8D916B">
    <w:pPr>
      <w:pStyle w:val="3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33D600">
    <w:pPr>
      <w:pStyle w:val="36"/>
    </w:pPr>
    <w:r>
      <w:drawing>
        <wp:anchor distT="0" distB="0" distL="0" distR="0" simplePos="0" relativeHeight="251660288" behindDoc="1" locked="0" layoutInCell="0" allowOverlap="1">
          <wp:simplePos x="0" y="0"/>
          <wp:positionH relativeFrom="column">
            <wp:posOffset>10160</wp:posOffset>
          </wp:positionH>
          <wp:positionV relativeFrom="paragraph">
            <wp:posOffset>-628650</wp:posOffset>
          </wp:positionV>
          <wp:extent cx="6466205" cy="1075690"/>
          <wp:effectExtent l="0" t="0" r="0" b="0"/>
          <wp:wrapSquare wrapText="largest"/>
          <wp:docPr id="4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66205" cy="1075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DF1102">
    <w:pPr>
      <w:pStyle w:val="39"/>
    </w:pPr>
    <w:r>
      <w:drawing>
        <wp:anchor distT="0" distB="0" distL="0" distR="0" simplePos="0" relativeHeight="251661312" behindDoc="1" locked="0" layoutInCell="0" allowOverlap="1">
          <wp:simplePos x="0" y="0"/>
          <wp:positionH relativeFrom="column">
            <wp:posOffset>-7620</wp:posOffset>
          </wp:positionH>
          <wp:positionV relativeFrom="paragraph">
            <wp:posOffset>-348615</wp:posOffset>
          </wp:positionV>
          <wp:extent cx="6509385" cy="1082675"/>
          <wp:effectExtent l="0" t="0" r="0" b="0"/>
          <wp:wrapSquare wrapText="largest"/>
          <wp:docPr id="1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9385" cy="1082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0C99DF">
    <w:pPr>
      <w:pStyle w:val="3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B1EB93">
    <w:pPr>
      <w:pStyle w:val="39"/>
    </w:pPr>
    <w: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-7620</wp:posOffset>
          </wp:positionH>
          <wp:positionV relativeFrom="paragraph">
            <wp:posOffset>-348615</wp:posOffset>
          </wp:positionV>
          <wp:extent cx="6509385" cy="1082675"/>
          <wp:effectExtent l="0" t="0" r="0" b="0"/>
          <wp:wrapSquare wrapText="largest"/>
          <wp:docPr id="2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9385" cy="1082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multilevel"/>
    <w:tmpl w:val="9239341B"/>
    <w:lvl w:ilvl="0" w:tentative="0">
      <w:start w:val="1"/>
      <w:numFmt w:val="decimal"/>
      <w:pStyle w:val="79"/>
      <w:lvlText w:val="%1."/>
      <w:lvlJc w:val="left"/>
      <w:pPr>
        <w:tabs>
          <w:tab w:val="left" w:pos="1209"/>
        </w:tabs>
        <w:ind w:left="1209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>
    <w:nsid w:val="B5E306ED"/>
    <w:multiLevelType w:val="multilevel"/>
    <w:tmpl w:val="B5E306ED"/>
    <w:lvl w:ilvl="0" w:tentative="0">
      <w:start w:val="1"/>
      <w:numFmt w:val="decimal"/>
      <w:pStyle w:val="80"/>
      <w:lvlText w:val="%1."/>
      <w:lvlJc w:val="left"/>
      <w:pPr>
        <w:tabs>
          <w:tab w:val="left" w:pos="1492"/>
        </w:tabs>
        <w:ind w:left="1492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2">
    <w:nsid w:val="BF205925"/>
    <w:multiLevelType w:val="multilevel"/>
    <w:tmpl w:val="BF205925"/>
    <w:lvl w:ilvl="0" w:tentative="0">
      <w:start w:val="1"/>
      <w:numFmt w:val="decimal"/>
      <w:pStyle w:val="77"/>
      <w:lvlText w:val="%1."/>
      <w:lvlJc w:val="left"/>
      <w:pPr>
        <w:tabs>
          <w:tab w:val="left" w:pos="643"/>
        </w:tabs>
        <w:ind w:left="643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3">
    <w:nsid w:val="CF092B84"/>
    <w:multiLevelType w:val="multilevel"/>
    <w:tmpl w:val="CF092B84"/>
    <w:lvl w:ilvl="0" w:tentative="0">
      <w:start w:val="1"/>
      <w:numFmt w:val="bullet"/>
      <w:pStyle w:val="68"/>
      <w:lvlText w:val=""/>
      <w:lvlJc w:val="left"/>
      <w:pPr>
        <w:tabs>
          <w:tab w:val="left" w:pos="926"/>
        </w:tabs>
        <w:ind w:left="926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4">
    <w:nsid w:val="0053208E"/>
    <w:multiLevelType w:val="multilevel"/>
    <w:tmpl w:val="0053208E"/>
    <w:lvl w:ilvl="0" w:tentative="0">
      <w:start w:val="1"/>
      <w:numFmt w:val="bullet"/>
      <w:pStyle w:val="70"/>
      <w:lvlText w:val=""/>
      <w:lvlJc w:val="left"/>
      <w:pPr>
        <w:tabs>
          <w:tab w:val="left" w:pos="1492"/>
        </w:tabs>
        <w:ind w:left="1492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5">
    <w:nsid w:val="0248C179"/>
    <w:multiLevelType w:val="multilevel"/>
    <w:tmpl w:val="0248C179"/>
    <w:lvl w:ilvl="0" w:tentative="0">
      <w:start w:val="1"/>
      <w:numFmt w:val="decimal"/>
      <w:pStyle w:val="76"/>
      <w:lvlText w:val="%1."/>
      <w:lvlJc w:val="left"/>
      <w:pPr>
        <w:tabs>
          <w:tab w:val="left" w:pos="360"/>
        </w:tabs>
        <w:ind w:left="360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6">
    <w:nsid w:val="03D62ECE"/>
    <w:multiLevelType w:val="multilevel"/>
    <w:tmpl w:val="03D62ECE"/>
    <w:lvl w:ilvl="0" w:tentative="0">
      <w:start w:val="1"/>
      <w:numFmt w:val="decimal"/>
      <w:pStyle w:val="78"/>
      <w:lvlText w:val="%1."/>
      <w:lvlJc w:val="left"/>
      <w:pPr>
        <w:tabs>
          <w:tab w:val="left" w:pos="926"/>
        </w:tabs>
        <w:ind w:left="926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7">
    <w:nsid w:val="25B654F3"/>
    <w:multiLevelType w:val="multilevel"/>
    <w:tmpl w:val="25B654F3"/>
    <w:lvl w:ilvl="0" w:tentative="0">
      <w:start w:val="1"/>
      <w:numFmt w:val="bullet"/>
      <w:pStyle w:val="69"/>
      <w:lvlText w:val=""/>
      <w:lvlJc w:val="left"/>
      <w:pPr>
        <w:tabs>
          <w:tab w:val="left" w:pos="1209"/>
        </w:tabs>
        <w:ind w:left="1209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8">
    <w:nsid w:val="59ADCABA"/>
    <w:multiLevelType w:val="multilevel"/>
    <w:tmpl w:val="59ADCABA"/>
    <w:lvl w:ilvl="0" w:tentative="0">
      <w:start w:val="1"/>
      <w:numFmt w:val="bullet"/>
      <w:pStyle w:val="67"/>
      <w:lvlText w:val=""/>
      <w:lvlJc w:val="left"/>
      <w:pPr>
        <w:tabs>
          <w:tab w:val="left" w:pos="643"/>
        </w:tabs>
        <w:ind w:left="643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9">
    <w:nsid w:val="72183CF9"/>
    <w:multiLevelType w:val="multilevel"/>
    <w:tmpl w:val="72183CF9"/>
    <w:lvl w:ilvl="0" w:tentative="0">
      <w:start w:val="1"/>
      <w:numFmt w:val="bullet"/>
      <w:pStyle w:val="6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7"/>
  </w:num>
  <w:num w:numId="5">
    <w:abstractNumId w:val="4"/>
  </w:num>
  <w:num w:numId="6">
    <w:abstractNumId w:val="5"/>
  </w:num>
  <w:num w:numId="7">
    <w:abstractNumId w:val="2"/>
  </w:num>
  <w:num w:numId="8">
    <w:abstractNumId w:val="6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documentProtection w:enforcement="0"/>
  <w:defaultTabStop w:val="708"/>
  <w:autoHyphenation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6715F36"/>
    <w:rsid w:val="0DBE1409"/>
    <w:rsid w:val="0DCE441E"/>
    <w:rsid w:val="15235D4E"/>
    <w:rsid w:val="15B12DD0"/>
    <w:rsid w:val="166F345E"/>
    <w:rsid w:val="17B30232"/>
    <w:rsid w:val="194A400F"/>
    <w:rsid w:val="1A645560"/>
    <w:rsid w:val="1EAE7D55"/>
    <w:rsid w:val="21224F5C"/>
    <w:rsid w:val="227A4BBB"/>
    <w:rsid w:val="259D743C"/>
    <w:rsid w:val="279F33C2"/>
    <w:rsid w:val="2AAF2103"/>
    <w:rsid w:val="2ECD56B3"/>
    <w:rsid w:val="3AFA4309"/>
    <w:rsid w:val="3CB6555E"/>
    <w:rsid w:val="4061642B"/>
    <w:rsid w:val="409B0700"/>
    <w:rsid w:val="44256B37"/>
    <w:rsid w:val="44CC5CC8"/>
    <w:rsid w:val="480A094E"/>
    <w:rsid w:val="489428DB"/>
    <w:rsid w:val="4991484D"/>
    <w:rsid w:val="49F01BEC"/>
    <w:rsid w:val="4B4B3955"/>
    <w:rsid w:val="53710851"/>
    <w:rsid w:val="5463197D"/>
    <w:rsid w:val="54BF214A"/>
    <w:rsid w:val="569B456B"/>
    <w:rsid w:val="58424930"/>
    <w:rsid w:val="60C6688F"/>
    <w:rsid w:val="62785CDD"/>
    <w:rsid w:val="62F44D87"/>
    <w:rsid w:val="65574F75"/>
    <w:rsid w:val="66D825D3"/>
    <w:rsid w:val="673D3EC0"/>
    <w:rsid w:val="6B0D6E81"/>
    <w:rsid w:val="6F1B5C90"/>
    <w:rsid w:val="715643AD"/>
    <w:rsid w:val="72CD1922"/>
    <w:rsid w:val="7BFB3A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0"/>
      <w:jc w:val="left"/>
    </w:pPr>
    <w:rPr>
      <w:rFonts w:asciiTheme="minorHAnsi" w:hAnsiTheme="minorHAnsi" w:eastAsiaTheme="minorEastAsia" w:cstheme="minorBidi"/>
      <w:color w:val="auto"/>
      <w:kern w:val="0"/>
      <w:sz w:val="20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pacing w:before="240" w:after="60"/>
      <w:outlineLvl w:val="0"/>
    </w:pPr>
    <w:rPr>
      <w:rFonts w:ascii="Arial" w:hAnsi="Arial"/>
      <w:b/>
      <w:kern w:val="2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spacing w:before="240" w:after="60"/>
      <w:outlineLvl w:val="3"/>
    </w:pPr>
    <w:rPr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spacing w:before="240" w:after="60"/>
      <w:outlineLvl w:val="4"/>
    </w:pPr>
    <w:rPr>
      <w:b/>
      <w:i/>
      <w:sz w:val="26"/>
    </w:rPr>
  </w:style>
  <w:style w:type="paragraph" w:styleId="7">
    <w:name w:val="heading 6"/>
    <w:basedOn w:val="1"/>
    <w:next w:val="1"/>
    <w:semiHidden/>
    <w:unhideWhenUsed/>
    <w:qFormat/>
    <w:uiPriority w:val="0"/>
    <w:pPr>
      <w:spacing w:before="240" w:after="60"/>
      <w:outlineLvl w:val="5"/>
    </w:pPr>
    <w:rPr>
      <w:b/>
      <w:sz w:val="22"/>
    </w:rPr>
  </w:style>
  <w:style w:type="paragraph" w:styleId="8">
    <w:name w:val="heading 7"/>
    <w:basedOn w:val="1"/>
    <w:next w:val="1"/>
    <w:semiHidden/>
    <w:unhideWhenUsed/>
    <w:qFormat/>
    <w:uiPriority w:val="0"/>
    <w:pPr>
      <w:spacing w:before="240" w:after="60"/>
      <w:outlineLvl w:val="6"/>
    </w:pPr>
  </w:style>
  <w:style w:type="paragraph" w:styleId="9">
    <w:name w:val="heading 8"/>
    <w:basedOn w:val="1"/>
    <w:next w:val="1"/>
    <w:semiHidden/>
    <w:unhideWhenUsed/>
    <w:qFormat/>
    <w:uiPriority w:val="0"/>
    <w:pPr>
      <w:spacing w:before="240" w:after="60"/>
      <w:outlineLvl w:val="7"/>
    </w:pPr>
    <w:rPr>
      <w:i/>
    </w:rPr>
  </w:style>
  <w:style w:type="paragraph" w:styleId="10">
    <w:name w:val="heading 9"/>
    <w:basedOn w:val="1"/>
    <w:next w:val="1"/>
    <w:semiHidden/>
    <w:unhideWhenUsed/>
    <w:qFormat/>
    <w:uiPriority w:val="0"/>
    <w:pPr>
      <w:spacing w:before="240" w:after="60"/>
      <w:outlineLvl w:val="8"/>
    </w:pPr>
    <w:rPr>
      <w:rFonts w:ascii="Arial" w:hAnsi="Arial"/>
      <w:sz w:val="2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qFormat/>
    <w:uiPriority w:val="0"/>
    <w:rPr>
      <w:sz w:val="16"/>
      <w:szCs w:val="16"/>
    </w:rPr>
  </w:style>
  <w:style w:type="paragraph" w:styleId="14">
    <w:name w:val="Block Text"/>
    <w:basedOn w:val="1"/>
    <w:qFormat/>
    <w:uiPriority w:val="0"/>
    <w:pPr>
      <w:spacing w:before="0" w:after="120"/>
      <w:ind w:left="1440" w:right="1440"/>
    </w:pPr>
  </w:style>
  <w:style w:type="paragraph" w:styleId="15">
    <w:name w:val="Body Text"/>
    <w:basedOn w:val="1"/>
    <w:qFormat/>
    <w:uiPriority w:val="0"/>
    <w:pPr>
      <w:spacing w:before="0" w:after="140" w:line="276" w:lineRule="auto"/>
    </w:pPr>
  </w:style>
  <w:style w:type="paragraph" w:styleId="16">
    <w:name w:val="Body Text 2"/>
    <w:basedOn w:val="1"/>
    <w:qFormat/>
    <w:uiPriority w:val="0"/>
    <w:pPr>
      <w:spacing w:before="0" w:after="120" w:line="480" w:lineRule="auto"/>
    </w:pPr>
  </w:style>
  <w:style w:type="paragraph" w:styleId="17">
    <w:name w:val="Body Text 3"/>
    <w:basedOn w:val="1"/>
    <w:qFormat/>
    <w:uiPriority w:val="0"/>
    <w:pPr>
      <w:spacing w:before="0" w:after="120"/>
    </w:pPr>
    <w:rPr>
      <w:sz w:val="16"/>
      <w:szCs w:val="16"/>
    </w:rPr>
  </w:style>
  <w:style w:type="paragraph" w:styleId="18">
    <w:name w:val="Body Text First Indent 2"/>
    <w:basedOn w:val="19"/>
    <w:qFormat/>
    <w:uiPriority w:val="0"/>
    <w:pPr>
      <w:ind w:firstLine="210"/>
    </w:pPr>
  </w:style>
  <w:style w:type="paragraph" w:customStyle="1" w:styleId="19">
    <w:name w:val="Body Text1"/>
    <w:basedOn w:val="1"/>
    <w:qFormat/>
    <w:uiPriority w:val="0"/>
    <w:pPr>
      <w:spacing w:before="0" w:after="120"/>
      <w:ind w:left="283"/>
    </w:pPr>
  </w:style>
  <w:style w:type="paragraph" w:styleId="20">
    <w:name w:val="Body Text Indent 2"/>
    <w:basedOn w:val="1"/>
    <w:qFormat/>
    <w:uiPriority w:val="0"/>
    <w:pPr>
      <w:spacing w:before="0" w:after="120" w:line="480" w:lineRule="auto"/>
      <w:ind w:left="283"/>
    </w:pPr>
  </w:style>
  <w:style w:type="paragraph" w:styleId="21">
    <w:name w:val="Body Text Indent 3"/>
    <w:basedOn w:val="1"/>
    <w:qFormat/>
    <w:uiPriority w:val="0"/>
    <w:pPr>
      <w:spacing w:before="0" w:after="120"/>
      <w:ind w:left="283"/>
    </w:pPr>
    <w:rPr>
      <w:sz w:val="16"/>
      <w:szCs w:val="16"/>
    </w:rPr>
  </w:style>
  <w:style w:type="paragraph" w:styleId="22">
    <w:name w:val="caption"/>
    <w:basedOn w:val="1"/>
    <w:next w:val="1"/>
    <w:semiHidden/>
    <w:unhideWhenUsed/>
    <w:qFormat/>
    <w:uiPriority w:val="0"/>
    <w:rPr>
      <w:rFonts w:ascii="Arial" w:hAnsi="Arial" w:eastAsia="SimHei" w:cs="Arial"/>
    </w:rPr>
  </w:style>
  <w:style w:type="paragraph" w:styleId="23">
    <w:name w:val="Closing"/>
    <w:basedOn w:val="1"/>
    <w:qFormat/>
    <w:uiPriority w:val="0"/>
    <w:pPr>
      <w:ind w:left="4252"/>
    </w:pPr>
  </w:style>
  <w:style w:type="character" w:styleId="24">
    <w:name w:val="annotation reference"/>
    <w:basedOn w:val="11"/>
    <w:qFormat/>
    <w:uiPriority w:val="0"/>
    <w:rPr>
      <w:sz w:val="21"/>
      <w:szCs w:val="21"/>
    </w:rPr>
  </w:style>
  <w:style w:type="paragraph" w:styleId="25">
    <w:name w:val="annotation text"/>
    <w:basedOn w:val="1"/>
    <w:qFormat/>
    <w:uiPriority w:val="0"/>
  </w:style>
  <w:style w:type="paragraph" w:styleId="26">
    <w:name w:val="annotation subject"/>
    <w:basedOn w:val="25"/>
    <w:next w:val="25"/>
    <w:qFormat/>
    <w:uiPriority w:val="0"/>
    <w:rPr>
      <w:b/>
      <w:bCs/>
    </w:rPr>
  </w:style>
  <w:style w:type="paragraph" w:styleId="27">
    <w:name w:val="Date"/>
    <w:basedOn w:val="1"/>
    <w:next w:val="1"/>
    <w:qFormat/>
    <w:uiPriority w:val="0"/>
  </w:style>
  <w:style w:type="paragraph" w:styleId="28">
    <w:name w:val="Document Map"/>
    <w:basedOn w:val="1"/>
    <w:qFormat/>
    <w:uiPriority w:val="0"/>
    <w:pPr>
      <w:shd w:val="clear" w:color="auto" w:fill="000080"/>
    </w:pPr>
  </w:style>
  <w:style w:type="paragraph" w:styleId="29">
    <w:name w:val="E-mail Signature"/>
    <w:basedOn w:val="1"/>
    <w:qFormat/>
    <w:uiPriority w:val="0"/>
  </w:style>
  <w:style w:type="character" w:styleId="30">
    <w:name w:val="Emphasis"/>
    <w:basedOn w:val="11"/>
    <w:qFormat/>
    <w:uiPriority w:val="0"/>
    <w:rPr>
      <w:i/>
      <w:iCs/>
    </w:rPr>
  </w:style>
  <w:style w:type="character" w:styleId="31">
    <w:name w:val="endnote reference"/>
    <w:qFormat/>
    <w:uiPriority w:val="0"/>
    <w:rPr>
      <w:vertAlign w:val="superscript"/>
    </w:rPr>
  </w:style>
  <w:style w:type="paragraph" w:styleId="32">
    <w:name w:val="endnote text"/>
    <w:basedOn w:val="1"/>
    <w:qFormat/>
    <w:uiPriority w:val="0"/>
    <w:pPr>
      <w:snapToGrid w:val="0"/>
    </w:pPr>
  </w:style>
  <w:style w:type="paragraph" w:styleId="33">
    <w:name w:val="envelope address"/>
    <w:basedOn w:val="1"/>
    <w:qFormat/>
    <w:uiPriority w:val="0"/>
    <w:pPr>
      <w:ind w:left="2835"/>
    </w:pPr>
    <w:rPr>
      <w:rFonts w:ascii="Arial" w:hAnsi="Arial" w:cs="Arial"/>
      <w:szCs w:val="24"/>
    </w:rPr>
  </w:style>
  <w:style w:type="paragraph" w:styleId="34">
    <w:name w:val="envelope return"/>
    <w:basedOn w:val="1"/>
    <w:qFormat/>
    <w:uiPriority w:val="0"/>
    <w:rPr>
      <w:rFonts w:ascii="Arial" w:hAnsi="Arial" w:cs="Arial"/>
    </w:rPr>
  </w:style>
  <w:style w:type="character" w:styleId="35">
    <w:name w:val="FollowedHyperlink"/>
    <w:basedOn w:val="11"/>
    <w:qFormat/>
    <w:uiPriority w:val="0"/>
    <w:rPr>
      <w:color w:val="800000"/>
      <w:u w:val="single"/>
    </w:rPr>
  </w:style>
  <w:style w:type="paragraph" w:styleId="36">
    <w:name w:val="footer"/>
    <w:basedOn w:val="1"/>
    <w:qFormat/>
    <w:uiPriority w:val="0"/>
    <w:pPr>
      <w:tabs>
        <w:tab w:val="center" w:pos="4252"/>
        <w:tab w:val="right" w:pos="8504"/>
      </w:tabs>
    </w:pPr>
  </w:style>
  <w:style w:type="character" w:styleId="37">
    <w:name w:val="footnote reference"/>
    <w:qFormat/>
    <w:uiPriority w:val="0"/>
    <w:rPr>
      <w:vertAlign w:val="superscript"/>
    </w:rPr>
  </w:style>
  <w:style w:type="paragraph" w:styleId="38">
    <w:name w:val="footnote text"/>
    <w:basedOn w:val="1"/>
    <w:qFormat/>
    <w:uiPriority w:val="0"/>
    <w:pPr>
      <w:snapToGrid w:val="0"/>
    </w:pPr>
    <w:rPr>
      <w:sz w:val="18"/>
      <w:szCs w:val="18"/>
    </w:rPr>
  </w:style>
  <w:style w:type="paragraph" w:styleId="39">
    <w:name w:val="header"/>
    <w:basedOn w:val="1"/>
    <w:qFormat/>
    <w:uiPriority w:val="0"/>
    <w:pPr>
      <w:tabs>
        <w:tab w:val="center" w:pos="4252"/>
        <w:tab w:val="right" w:pos="8504"/>
      </w:tabs>
    </w:pPr>
  </w:style>
  <w:style w:type="character" w:styleId="40">
    <w:name w:val="HTML Acronym"/>
    <w:basedOn w:val="11"/>
    <w:qFormat/>
    <w:uiPriority w:val="0"/>
  </w:style>
  <w:style w:type="paragraph" w:styleId="41">
    <w:name w:val="HTML Address"/>
    <w:basedOn w:val="1"/>
    <w:qFormat/>
    <w:uiPriority w:val="0"/>
    <w:rPr>
      <w:i/>
      <w:iCs/>
    </w:rPr>
  </w:style>
  <w:style w:type="character" w:styleId="42">
    <w:name w:val="HTML Cite"/>
    <w:basedOn w:val="11"/>
    <w:qFormat/>
    <w:uiPriority w:val="0"/>
    <w:rPr>
      <w:i/>
      <w:iCs/>
    </w:rPr>
  </w:style>
  <w:style w:type="character" w:styleId="43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4">
    <w:name w:val="HTML Definition"/>
    <w:basedOn w:val="11"/>
    <w:qFormat/>
    <w:uiPriority w:val="0"/>
    <w:rPr>
      <w:i/>
      <w:iCs/>
    </w:rPr>
  </w:style>
  <w:style w:type="character" w:styleId="45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paragraph" w:styleId="46">
    <w:name w:val="HTML Preformatted"/>
    <w:basedOn w:val="1"/>
    <w:qFormat/>
    <w:uiPriority w:val="0"/>
    <w:rPr>
      <w:rFonts w:ascii="Courier New" w:hAnsi="Courier New" w:cs="Courier New"/>
    </w:rPr>
  </w:style>
  <w:style w:type="character" w:styleId="47">
    <w:name w:val="HTML Sample"/>
    <w:basedOn w:val="11"/>
    <w:qFormat/>
    <w:uiPriority w:val="0"/>
    <w:rPr>
      <w:rFonts w:ascii="Courier New" w:hAnsi="Courier New" w:cs="Courier New"/>
    </w:rPr>
  </w:style>
  <w:style w:type="character" w:styleId="48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9">
    <w:name w:val="HTML Variable"/>
    <w:basedOn w:val="11"/>
    <w:qFormat/>
    <w:uiPriority w:val="0"/>
    <w:rPr>
      <w:i/>
      <w:iCs/>
    </w:rPr>
  </w:style>
  <w:style w:type="character" w:styleId="50">
    <w:name w:val="Hyperlink"/>
    <w:basedOn w:val="11"/>
    <w:qFormat/>
    <w:uiPriority w:val="0"/>
    <w:rPr>
      <w:color w:val="000080"/>
      <w:u w:val="single"/>
    </w:rPr>
  </w:style>
  <w:style w:type="paragraph" w:styleId="51">
    <w:name w:val="index 1"/>
    <w:basedOn w:val="1"/>
    <w:next w:val="1"/>
    <w:qFormat/>
    <w:uiPriority w:val="0"/>
  </w:style>
  <w:style w:type="paragraph" w:styleId="52">
    <w:name w:val="index 2"/>
    <w:basedOn w:val="1"/>
    <w:next w:val="1"/>
    <w:qFormat/>
    <w:uiPriority w:val="0"/>
    <w:pPr>
      <w:ind w:left="200"/>
    </w:pPr>
  </w:style>
  <w:style w:type="paragraph" w:styleId="53">
    <w:name w:val="index 3"/>
    <w:basedOn w:val="1"/>
    <w:next w:val="1"/>
    <w:qFormat/>
    <w:uiPriority w:val="0"/>
    <w:pPr>
      <w:ind w:left="400"/>
    </w:pPr>
  </w:style>
  <w:style w:type="paragraph" w:styleId="54">
    <w:name w:val="index 4"/>
    <w:basedOn w:val="1"/>
    <w:next w:val="1"/>
    <w:qFormat/>
    <w:uiPriority w:val="0"/>
    <w:pPr>
      <w:ind w:left="600"/>
    </w:pPr>
  </w:style>
  <w:style w:type="paragraph" w:styleId="55">
    <w:name w:val="index 5"/>
    <w:basedOn w:val="1"/>
    <w:next w:val="1"/>
    <w:qFormat/>
    <w:uiPriority w:val="0"/>
    <w:pPr>
      <w:ind w:left="800"/>
    </w:pPr>
  </w:style>
  <w:style w:type="paragraph" w:styleId="56">
    <w:name w:val="index 6"/>
    <w:basedOn w:val="1"/>
    <w:next w:val="1"/>
    <w:qFormat/>
    <w:uiPriority w:val="0"/>
    <w:pPr>
      <w:ind w:left="1000"/>
    </w:pPr>
  </w:style>
  <w:style w:type="paragraph" w:styleId="57">
    <w:name w:val="index 7"/>
    <w:basedOn w:val="1"/>
    <w:next w:val="1"/>
    <w:qFormat/>
    <w:uiPriority w:val="0"/>
    <w:pPr>
      <w:ind w:left="1200"/>
    </w:pPr>
  </w:style>
  <w:style w:type="paragraph" w:styleId="58">
    <w:name w:val="index 8"/>
    <w:basedOn w:val="1"/>
    <w:next w:val="1"/>
    <w:qFormat/>
    <w:uiPriority w:val="0"/>
    <w:pPr>
      <w:ind w:left="1400"/>
    </w:pPr>
  </w:style>
  <w:style w:type="paragraph" w:styleId="59">
    <w:name w:val="index 9"/>
    <w:basedOn w:val="1"/>
    <w:next w:val="1"/>
    <w:qFormat/>
    <w:uiPriority w:val="0"/>
    <w:pPr>
      <w:ind w:left="1600"/>
    </w:pPr>
  </w:style>
  <w:style w:type="paragraph" w:styleId="60">
    <w:name w:val="index heading"/>
    <w:basedOn w:val="1"/>
    <w:next w:val="51"/>
    <w:qFormat/>
    <w:uiPriority w:val="0"/>
    <w:rPr>
      <w:rFonts w:ascii="Arial" w:hAnsi="Arial" w:cs="Arial"/>
      <w:b/>
      <w:bCs/>
    </w:rPr>
  </w:style>
  <w:style w:type="paragraph" w:styleId="61">
    <w:name w:val="List"/>
    <w:basedOn w:val="1"/>
    <w:qFormat/>
    <w:uiPriority w:val="0"/>
    <w:pPr>
      <w:ind w:left="283" w:hanging="283"/>
    </w:pPr>
  </w:style>
  <w:style w:type="paragraph" w:styleId="62">
    <w:name w:val="List 2"/>
    <w:basedOn w:val="1"/>
    <w:qFormat/>
    <w:uiPriority w:val="0"/>
    <w:pPr>
      <w:ind w:left="566" w:hanging="283"/>
    </w:pPr>
  </w:style>
  <w:style w:type="paragraph" w:styleId="63">
    <w:name w:val="List 3"/>
    <w:basedOn w:val="1"/>
    <w:qFormat/>
    <w:uiPriority w:val="0"/>
    <w:pPr>
      <w:ind w:left="849" w:hanging="283"/>
    </w:pPr>
  </w:style>
  <w:style w:type="paragraph" w:styleId="64">
    <w:name w:val="List 4"/>
    <w:basedOn w:val="1"/>
    <w:qFormat/>
    <w:uiPriority w:val="0"/>
    <w:pPr>
      <w:ind w:left="1132" w:hanging="283"/>
    </w:pPr>
  </w:style>
  <w:style w:type="paragraph" w:styleId="65">
    <w:name w:val="List 5"/>
    <w:basedOn w:val="1"/>
    <w:qFormat/>
    <w:uiPriority w:val="0"/>
    <w:pPr>
      <w:ind w:left="1415" w:hanging="283"/>
    </w:pPr>
  </w:style>
  <w:style w:type="paragraph" w:styleId="66">
    <w:name w:val="List Bullet"/>
    <w:basedOn w:val="1"/>
    <w:qFormat/>
    <w:uiPriority w:val="0"/>
    <w:pPr>
      <w:numPr>
        <w:ilvl w:val="0"/>
        <w:numId w:val="1"/>
      </w:numPr>
    </w:pPr>
  </w:style>
  <w:style w:type="paragraph" w:styleId="67">
    <w:name w:val="List Bullet 2"/>
    <w:basedOn w:val="1"/>
    <w:qFormat/>
    <w:uiPriority w:val="0"/>
    <w:pPr>
      <w:numPr>
        <w:ilvl w:val="0"/>
        <w:numId w:val="2"/>
      </w:numPr>
    </w:pPr>
  </w:style>
  <w:style w:type="paragraph" w:styleId="68">
    <w:name w:val="List Bullet 3"/>
    <w:basedOn w:val="1"/>
    <w:qFormat/>
    <w:uiPriority w:val="0"/>
    <w:pPr>
      <w:numPr>
        <w:ilvl w:val="0"/>
        <w:numId w:val="3"/>
      </w:numPr>
    </w:pPr>
  </w:style>
  <w:style w:type="paragraph" w:styleId="69">
    <w:name w:val="List Bullet 4"/>
    <w:basedOn w:val="1"/>
    <w:qFormat/>
    <w:uiPriority w:val="0"/>
    <w:pPr>
      <w:numPr>
        <w:ilvl w:val="0"/>
        <w:numId w:val="4"/>
      </w:numPr>
    </w:pPr>
  </w:style>
  <w:style w:type="paragraph" w:styleId="70">
    <w:name w:val="List Bullet 5"/>
    <w:basedOn w:val="1"/>
    <w:qFormat/>
    <w:uiPriority w:val="0"/>
    <w:pPr>
      <w:numPr>
        <w:ilvl w:val="0"/>
        <w:numId w:val="5"/>
      </w:numPr>
    </w:pPr>
  </w:style>
  <w:style w:type="paragraph" w:styleId="71">
    <w:name w:val="List Continue"/>
    <w:basedOn w:val="1"/>
    <w:qFormat/>
    <w:uiPriority w:val="0"/>
    <w:pPr>
      <w:spacing w:before="0" w:after="120"/>
      <w:ind w:left="283"/>
    </w:pPr>
  </w:style>
  <w:style w:type="paragraph" w:styleId="72">
    <w:name w:val="List Continue 2"/>
    <w:basedOn w:val="1"/>
    <w:qFormat/>
    <w:uiPriority w:val="0"/>
    <w:pPr>
      <w:spacing w:before="0" w:after="120"/>
      <w:ind w:left="566"/>
    </w:pPr>
  </w:style>
  <w:style w:type="paragraph" w:styleId="73">
    <w:name w:val="List Continue 3"/>
    <w:basedOn w:val="1"/>
    <w:qFormat/>
    <w:uiPriority w:val="0"/>
    <w:pPr>
      <w:spacing w:before="0" w:after="120"/>
      <w:ind w:left="849"/>
    </w:pPr>
  </w:style>
  <w:style w:type="paragraph" w:styleId="74">
    <w:name w:val="List Continue 4"/>
    <w:basedOn w:val="1"/>
    <w:qFormat/>
    <w:uiPriority w:val="0"/>
    <w:pPr>
      <w:spacing w:before="0" w:after="120"/>
      <w:ind w:left="1132"/>
    </w:pPr>
  </w:style>
  <w:style w:type="paragraph" w:styleId="75">
    <w:name w:val="List Continue 5"/>
    <w:basedOn w:val="1"/>
    <w:qFormat/>
    <w:uiPriority w:val="0"/>
    <w:pPr>
      <w:spacing w:before="0" w:after="120"/>
      <w:ind w:left="1415"/>
    </w:pPr>
  </w:style>
  <w:style w:type="paragraph" w:styleId="76">
    <w:name w:val="List Number"/>
    <w:basedOn w:val="1"/>
    <w:qFormat/>
    <w:uiPriority w:val="0"/>
    <w:pPr>
      <w:numPr>
        <w:ilvl w:val="0"/>
        <w:numId w:val="6"/>
      </w:numPr>
    </w:pPr>
  </w:style>
  <w:style w:type="paragraph" w:styleId="77">
    <w:name w:val="List Number 2"/>
    <w:basedOn w:val="1"/>
    <w:qFormat/>
    <w:uiPriority w:val="0"/>
    <w:pPr>
      <w:numPr>
        <w:ilvl w:val="0"/>
        <w:numId w:val="7"/>
      </w:numPr>
    </w:pPr>
  </w:style>
  <w:style w:type="paragraph" w:styleId="78">
    <w:name w:val="List Number 3"/>
    <w:basedOn w:val="1"/>
    <w:qFormat/>
    <w:uiPriority w:val="0"/>
    <w:pPr>
      <w:numPr>
        <w:ilvl w:val="0"/>
        <w:numId w:val="8"/>
      </w:numPr>
    </w:pPr>
  </w:style>
  <w:style w:type="paragraph" w:styleId="79">
    <w:name w:val="List Number 4"/>
    <w:basedOn w:val="1"/>
    <w:qFormat/>
    <w:uiPriority w:val="0"/>
    <w:pPr>
      <w:numPr>
        <w:ilvl w:val="0"/>
        <w:numId w:val="9"/>
      </w:numPr>
    </w:pPr>
  </w:style>
  <w:style w:type="paragraph" w:styleId="80">
    <w:name w:val="List Number 5"/>
    <w:basedOn w:val="1"/>
    <w:qFormat/>
    <w:uiPriority w:val="0"/>
    <w:pPr>
      <w:numPr>
        <w:ilvl w:val="0"/>
        <w:numId w:val="10"/>
      </w:numPr>
    </w:pPr>
  </w:style>
  <w:style w:type="paragraph" w:styleId="81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overflowPunct/>
      <w:bidi w:val="0"/>
      <w:snapToGrid w:val="0"/>
      <w:spacing w:before="0" w:after="0"/>
      <w:jc w:val="left"/>
    </w:pPr>
    <w:rPr>
      <w:rFonts w:ascii="Courier New" w:hAnsi="Courier New" w:cs="Courier New" w:eastAsiaTheme="minorEastAsia"/>
      <w:color w:val="auto"/>
      <w:kern w:val="2"/>
      <w:sz w:val="24"/>
      <w:szCs w:val="24"/>
      <w:lang w:val="en-US" w:eastAsia="zh-CN" w:bidi="ar-SA"/>
    </w:rPr>
  </w:style>
  <w:style w:type="paragraph" w:styleId="82">
    <w:name w:val="Message Header"/>
    <w:basedOn w:val="1"/>
    <w:qFormat/>
    <w:uiPriority w:val="0"/>
    <w:pPr>
      <w:pBdr>
        <w:top w:val="single" w:color="000000" w:sz="6" w:space="1"/>
        <w:left w:val="single" w:color="000000" w:sz="6" w:space="1"/>
        <w:bottom w:val="single" w:color="000000" w:sz="6" w:space="1"/>
        <w:right w:val="single" w:color="000000" w:sz="6" w:space="1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83">
    <w:name w:val="Normal (Web)"/>
    <w:basedOn w:val="1"/>
    <w:qFormat/>
    <w:uiPriority w:val="0"/>
    <w:rPr>
      <w:szCs w:val="24"/>
    </w:rPr>
  </w:style>
  <w:style w:type="paragraph" w:styleId="84">
    <w:name w:val="Normal Indent"/>
    <w:basedOn w:val="1"/>
    <w:qFormat/>
    <w:uiPriority w:val="0"/>
    <w:pPr>
      <w:ind w:left="708"/>
    </w:pPr>
  </w:style>
  <w:style w:type="paragraph" w:styleId="85">
    <w:name w:val="Note Heading"/>
    <w:basedOn w:val="1"/>
    <w:next w:val="1"/>
    <w:qFormat/>
    <w:uiPriority w:val="0"/>
  </w:style>
  <w:style w:type="character" w:styleId="86">
    <w:name w:val="page number"/>
    <w:basedOn w:val="11"/>
    <w:qFormat/>
    <w:uiPriority w:val="0"/>
  </w:style>
  <w:style w:type="paragraph" w:styleId="87">
    <w:name w:val="Plain Text"/>
    <w:basedOn w:val="1"/>
    <w:qFormat/>
    <w:uiPriority w:val="0"/>
    <w:rPr>
      <w:rFonts w:ascii="Courier New" w:hAnsi="Courier New" w:cs="Courier New"/>
    </w:rPr>
  </w:style>
  <w:style w:type="paragraph" w:styleId="88">
    <w:name w:val="Signature"/>
    <w:basedOn w:val="1"/>
    <w:qFormat/>
    <w:uiPriority w:val="0"/>
    <w:pPr>
      <w:ind w:left="4252"/>
    </w:pPr>
  </w:style>
  <w:style w:type="character" w:styleId="89">
    <w:name w:val="Strong"/>
    <w:basedOn w:val="11"/>
    <w:qFormat/>
    <w:uiPriority w:val="0"/>
    <w:rPr>
      <w:b/>
      <w:bCs/>
    </w:rPr>
  </w:style>
  <w:style w:type="paragraph" w:styleId="90">
    <w:name w:val="Subtitle"/>
    <w:basedOn w:val="1"/>
    <w:qFormat/>
    <w:uiPriority w:val="0"/>
    <w:pPr>
      <w:spacing w:before="0" w:after="60"/>
      <w:jc w:val="center"/>
      <w:outlineLvl w:val="1"/>
    </w:pPr>
    <w:rPr>
      <w:rFonts w:ascii="Arial" w:hAnsi="Arial" w:cs="Arial"/>
      <w:szCs w:val="24"/>
    </w:rPr>
  </w:style>
  <w:style w:type="table" w:styleId="91">
    <w:name w:val="Table 3D effects 1"/>
    <w:basedOn w:val="12"/>
    <w:qFormat/>
    <w:uiPriority w:val="0"/>
    <w:tblPr/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2">
    <w:name w:val="Table 3D effects 2"/>
    <w:basedOn w:val="12"/>
    <w:qFormat/>
    <w:uiPriority w:val="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3">
    <w:name w:val="Table 3D effects 3"/>
    <w:basedOn w:val="12"/>
    <w:qFormat/>
    <w:uiPriority w:val="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4">
    <w:name w:val="Table Classic 1"/>
    <w:basedOn w:val="12"/>
    <w:qFormat/>
    <w:uiPriority w:val="0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5">
    <w:name w:val="Table Classic 2"/>
    <w:basedOn w:val="12"/>
    <w:qFormat/>
    <w:uiPriority w:val="0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6">
    <w:name w:val="Table Classic 3"/>
    <w:basedOn w:val="12"/>
    <w:qFormat/>
    <w:uiPriority w:val="0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7">
    <w:name w:val="Table Classic 4"/>
    <w:basedOn w:val="12"/>
    <w:qFormat/>
    <w:uiPriority w:val="0"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8">
    <w:name w:val="Table Colorful 1"/>
    <w:basedOn w:val="12"/>
    <w:qFormat/>
    <w:uiPriority w:val="0"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9">
    <w:name w:val="Table Colorful 2"/>
    <w:basedOn w:val="12"/>
    <w:qFormat/>
    <w:uiPriority w:val="0"/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0">
    <w:name w:val="Table Colorful 3"/>
    <w:basedOn w:val="12"/>
    <w:qFormat/>
    <w:uiPriority w:val="0"/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color="000000" w:sz="36" w:space="0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01">
    <w:name w:val="Table Columns 1"/>
    <w:basedOn w:val="12"/>
    <w:qFormat/>
    <w:uiPriority w:val="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2">
    <w:name w:val="Table Columns 2"/>
    <w:basedOn w:val="12"/>
    <w:qFormat/>
    <w:uiPriority w:val="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3">
    <w:name w:val="Table Columns 3"/>
    <w:basedOn w:val="12"/>
    <w:qFormat/>
    <w:uiPriority w:val="0"/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4">
    <w:name w:val="Table Columns 4"/>
    <w:basedOn w:val="12"/>
    <w:qFormat/>
    <w:uiPriority w:val="0"/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5">
    <w:name w:val="Table Columns 5"/>
    <w:basedOn w:val="12"/>
    <w:qFormat/>
    <w:uiPriority w:val="0"/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6">
    <w:name w:val="Table Contemporary"/>
    <w:basedOn w:val="12"/>
    <w:qFormat/>
    <w:uiPriority w:val="0"/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07">
    <w:name w:val="Table Elegant"/>
    <w:basedOn w:val="12"/>
    <w:qFormat/>
    <w:uiPriority w:val="0"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8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09">
    <w:name w:val="Table Grid 1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0">
    <w:name w:val="Table Grid 2"/>
    <w:basedOn w:val="12"/>
    <w:qFormat/>
    <w:uiPriority w:val="0"/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1">
    <w:name w:val="Table Grid 3"/>
    <w:basedOn w:val="12"/>
    <w:qFormat/>
    <w:uiPriority w:val="0"/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2">
    <w:name w:val="Table Grid 4"/>
    <w:basedOn w:val="12"/>
    <w:qFormat/>
    <w:uiPriority w:val="0"/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3">
    <w:name w:val="Table Grid 5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4">
    <w:name w:val="Table Grid 6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5">
    <w:name w:val="Table Grid 7"/>
    <w:basedOn w:val="12"/>
    <w:qFormat/>
    <w:uiPriority w:val="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6">
    <w:name w:val="Table Grid 8"/>
    <w:basedOn w:val="12"/>
    <w:qFormat/>
    <w:uiPriority w:val="0"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7">
    <w:name w:val="Table List 1"/>
    <w:basedOn w:val="12"/>
    <w:qFormat/>
    <w:uiPriority w:val="0"/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8">
    <w:name w:val="Table List 2"/>
    <w:basedOn w:val="12"/>
    <w:qFormat/>
    <w:uiPriority w:val="0"/>
    <w:tblPr>
      <w:tblBorders>
        <w:bottom w:val="single" w:color="808080" w:sz="12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9">
    <w:name w:val="Table List 3"/>
    <w:basedOn w:val="12"/>
    <w:qFormat/>
    <w:uiPriority w:val="0"/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0">
    <w:name w:val="Table List 4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21">
    <w:name w:val="Table List 5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2">
    <w:name w:val="Table List 6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3">
    <w:name w:val="Table List 7"/>
    <w:basedOn w:val="12"/>
    <w:qFormat/>
    <w:uiPriority w:val="0"/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8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24">
    <w:name w:val="Table List 8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paragraph" w:styleId="125">
    <w:name w:val="table of authorities"/>
    <w:basedOn w:val="1"/>
    <w:next w:val="1"/>
    <w:qFormat/>
    <w:uiPriority w:val="0"/>
    <w:pPr>
      <w:ind w:left="420"/>
    </w:pPr>
  </w:style>
  <w:style w:type="paragraph" w:styleId="126">
    <w:name w:val="table of figures"/>
    <w:basedOn w:val="1"/>
    <w:next w:val="1"/>
    <w:qFormat/>
    <w:uiPriority w:val="0"/>
    <w:pPr>
      <w:ind w:left="200" w:hanging="200"/>
    </w:pPr>
  </w:style>
  <w:style w:type="table" w:styleId="127">
    <w:name w:val="Table Professional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28">
    <w:name w:val="Table Simple 1"/>
    <w:basedOn w:val="12"/>
    <w:qFormat/>
    <w:uiPriority w:val="0"/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9">
    <w:name w:val="Table Simple 2"/>
    <w:basedOn w:val="12"/>
    <w:qFormat/>
    <w:uiPriority w:val="0"/>
    <w:tblPr/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0">
    <w:name w:val="Table Simple 3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31">
    <w:name w:val="Table Subtle 1"/>
    <w:basedOn w:val="12"/>
    <w:qFormat/>
    <w:uiPriority w:val="0"/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2">
    <w:name w:val="Table Subtle 2"/>
    <w:basedOn w:val="12"/>
    <w:qFormat/>
    <w:uiPriority w:val="0"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3">
    <w:name w:val="Table Theme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4">
    <w:name w:val="Table Web 1"/>
    <w:basedOn w:val="12"/>
    <w:qFormat/>
    <w:uiPriority w:val="0"/>
    <w:tblPr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5">
    <w:name w:val="Table Web 2"/>
    <w:basedOn w:val="12"/>
    <w:qFormat/>
    <w:uiPriority w:val="0"/>
    <w:tblPr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6">
    <w:name w:val="Table Web 3"/>
    <w:basedOn w:val="12"/>
    <w:qFormat/>
    <w:uiPriority w:val="0"/>
    <w:tblPr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137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138">
    <w:name w:val="toa heading"/>
    <w:basedOn w:val="1"/>
    <w:next w:val="1"/>
    <w:qFormat/>
    <w:uiPriority w:val="0"/>
    <w:pPr>
      <w:spacing w:before="120" w:after="0"/>
    </w:pPr>
    <w:rPr>
      <w:rFonts w:ascii="Arial" w:hAnsi="Arial" w:cs="Arial"/>
      <w:sz w:val="24"/>
      <w:szCs w:val="24"/>
    </w:rPr>
  </w:style>
  <w:style w:type="paragraph" w:styleId="139">
    <w:name w:val="toc 1"/>
    <w:basedOn w:val="1"/>
    <w:next w:val="1"/>
    <w:qFormat/>
    <w:uiPriority w:val="0"/>
  </w:style>
  <w:style w:type="paragraph" w:styleId="140">
    <w:name w:val="toc 2"/>
    <w:basedOn w:val="1"/>
    <w:next w:val="1"/>
    <w:qFormat/>
    <w:uiPriority w:val="0"/>
    <w:pPr>
      <w:ind w:left="420"/>
    </w:pPr>
  </w:style>
  <w:style w:type="paragraph" w:styleId="141">
    <w:name w:val="toc 3"/>
    <w:basedOn w:val="1"/>
    <w:next w:val="1"/>
    <w:qFormat/>
    <w:uiPriority w:val="0"/>
    <w:pPr>
      <w:ind w:left="840"/>
    </w:pPr>
  </w:style>
  <w:style w:type="paragraph" w:styleId="142">
    <w:name w:val="toc 4"/>
    <w:basedOn w:val="1"/>
    <w:next w:val="1"/>
    <w:qFormat/>
    <w:uiPriority w:val="0"/>
    <w:pPr>
      <w:ind w:left="1260"/>
    </w:pPr>
  </w:style>
  <w:style w:type="paragraph" w:styleId="143">
    <w:name w:val="toc 5"/>
    <w:basedOn w:val="1"/>
    <w:next w:val="1"/>
    <w:qFormat/>
    <w:uiPriority w:val="0"/>
    <w:pPr>
      <w:ind w:left="1680"/>
    </w:pPr>
  </w:style>
  <w:style w:type="paragraph" w:styleId="144">
    <w:name w:val="toc 6"/>
    <w:basedOn w:val="1"/>
    <w:next w:val="1"/>
    <w:qFormat/>
    <w:uiPriority w:val="0"/>
    <w:pPr>
      <w:ind w:left="2100"/>
    </w:pPr>
  </w:style>
  <w:style w:type="paragraph" w:styleId="145">
    <w:name w:val="toc 7"/>
    <w:basedOn w:val="1"/>
    <w:next w:val="1"/>
    <w:qFormat/>
    <w:uiPriority w:val="0"/>
    <w:pPr>
      <w:ind w:left="2520"/>
    </w:pPr>
  </w:style>
  <w:style w:type="paragraph" w:styleId="146">
    <w:name w:val="toc 8"/>
    <w:basedOn w:val="1"/>
    <w:next w:val="1"/>
    <w:qFormat/>
    <w:uiPriority w:val="0"/>
    <w:pPr>
      <w:ind w:left="2940"/>
    </w:pPr>
  </w:style>
  <w:style w:type="paragraph" w:styleId="147">
    <w:name w:val="toc 9"/>
    <w:basedOn w:val="1"/>
    <w:next w:val="1"/>
    <w:qFormat/>
    <w:uiPriority w:val="0"/>
    <w:pPr>
      <w:ind w:left="3360"/>
    </w:pPr>
  </w:style>
  <w:style w:type="paragraph" w:customStyle="1" w:styleId="148">
    <w:name w:val="Estilo2"/>
    <w:basedOn w:val="1"/>
    <w:qFormat/>
    <w:uiPriority w:val="0"/>
    <w:pPr>
      <w:jc w:val="both"/>
    </w:pPr>
    <w:rPr>
      <w:rFonts w:ascii="Arial" w:hAnsi="Arial" w:cs="Arial"/>
      <w:sz w:val="24"/>
      <w:szCs w:val="24"/>
      <w:lang w:val="pt-BR"/>
    </w:rPr>
  </w:style>
  <w:style w:type="character" w:customStyle="1" w:styleId="149">
    <w:name w:val="Endnote Characters"/>
    <w:qFormat/>
    <w:uiPriority w:val="0"/>
    <w:rPr>
      <w:vertAlign w:val="superscript"/>
    </w:rPr>
  </w:style>
  <w:style w:type="character" w:customStyle="1" w:styleId="150">
    <w:name w:val="Endnote Characters1"/>
    <w:qFormat/>
    <w:uiPriority w:val="0"/>
    <w:rPr>
      <w:vertAlign w:val="superscript"/>
    </w:rPr>
  </w:style>
  <w:style w:type="character" w:customStyle="1" w:styleId="151">
    <w:name w:val="Endnote Characters11"/>
    <w:qFormat/>
    <w:uiPriority w:val="0"/>
    <w:rPr>
      <w:vertAlign w:val="superscript"/>
    </w:rPr>
  </w:style>
  <w:style w:type="character" w:customStyle="1" w:styleId="152">
    <w:name w:val="Endnote Characters111"/>
    <w:qFormat/>
    <w:uiPriority w:val="0"/>
    <w:rPr>
      <w:vertAlign w:val="superscript"/>
    </w:rPr>
  </w:style>
  <w:style w:type="character" w:customStyle="1" w:styleId="153">
    <w:name w:val="Endnote Characters1111"/>
    <w:qFormat/>
    <w:uiPriority w:val="0"/>
    <w:rPr>
      <w:vertAlign w:val="superscript"/>
    </w:rPr>
  </w:style>
  <w:style w:type="character" w:customStyle="1" w:styleId="154">
    <w:name w:val="Footnote Characters"/>
    <w:qFormat/>
    <w:uiPriority w:val="0"/>
    <w:rPr>
      <w:vertAlign w:val="superscript"/>
    </w:rPr>
  </w:style>
  <w:style w:type="character" w:customStyle="1" w:styleId="155">
    <w:name w:val="Footnote Characters1"/>
    <w:qFormat/>
    <w:uiPriority w:val="0"/>
    <w:rPr>
      <w:vertAlign w:val="superscript"/>
    </w:rPr>
  </w:style>
  <w:style w:type="character" w:customStyle="1" w:styleId="156">
    <w:name w:val="Footnote Characters11"/>
    <w:qFormat/>
    <w:uiPriority w:val="0"/>
    <w:rPr>
      <w:vertAlign w:val="superscript"/>
    </w:rPr>
  </w:style>
  <w:style w:type="character" w:customStyle="1" w:styleId="157">
    <w:name w:val="Footnote Characters111"/>
    <w:qFormat/>
    <w:uiPriority w:val="0"/>
    <w:rPr>
      <w:vertAlign w:val="superscript"/>
    </w:rPr>
  </w:style>
  <w:style w:type="character" w:customStyle="1" w:styleId="158">
    <w:name w:val="Footnote Characters1111"/>
    <w:qFormat/>
    <w:uiPriority w:val="0"/>
    <w:rPr>
      <w:vertAlign w:val="superscript"/>
    </w:rPr>
  </w:style>
  <w:style w:type="character" w:customStyle="1" w:styleId="159">
    <w:name w:val="Endnote Characters11111"/>
    <w:qFormat/>
    <w:uiPriority w:val="0"/>
    <w:rPr>
      <w:vertAlign w:val="superscript"/>
    </w:rPr>
  </w:style>
  <w:style w:type="character" w:customStyle="1" w:styleId="160">
    <w:name w:val="Endnote Characters111111"/>
    <w:qFormat/>
    <w:uiPriority w:val="0"/>
    <w:rPr>
      <w:vertAlign w:val="superscript"/>
    </w:rPr>
  </w:style>
  <w:style w:type="character" w:customStyle="1" w:styleId="161">
    <w:name w:val="Footnote Characters11111"/>
    <w:qFormat/>
    <w:uiPriority w:val="0"/>
    <w:rPr>
      <w:vertAlign w:val="superscript"/>
    </w:rPr>
  </w:style>
  <w:style w:type="character" w:customStyle="1" w:styleId="162">
    <w:name w:val="Footnote Characters111111"/>
    <w:qFormat/>
    <w:uiPriority w:val="0"/>
    <w:rPr>
      <w:vertAlign w:val="superscript"/>
    </w:rPr>
  </w:style>
  <w:style w:type="character" w:customStyle="1" w:styleId="163">
    <w:name w:val="Endnote Characters1111111"/>
    <w:qFormat/>
    <w:uiPriority w:val="0"/>
    <w:rPr>
      <w:vertAlign w:val="superscript"/>
    </w:rPr>
  </w:style>
  <w:style w:type="character" w:customStyle="1" w:styleId="164">
    <w:name w:val="Endnote Characters11111111"/>
    <w:basedOn w:val="11"/>
    <w:qFormat/>
    <w:uiPriority w:val="0"/>
    <w:rPr>
      <w:vertAlign w:val="superscript"/>
    </w:rPr>
  </w:style>
  <w:style w:type="character" w:customStyle="1" w:styleId="165">
    <w:name w:val="Line Numbering"/>
    <w:basedOn w:val="11"/>
    <w:qFormat/>
    <w:uiPriority w:val="0"/>
  </w:style>
  <w:style w:type="character" w:customStyle="1" w:styleId="166">
    <w:name w:val="Footnote Characters1111111"/>
    <w:qFormat/>
    <w:uiPriority w:val="0"/>
    <w:rPr>
      <w:vertAlign w:val="superscript"/>
    </w:rPr>
  </w:style>
  <w:style w:type="character" w:customStyle="1" w:styleId="167">
    <w:name w:val="Footnote Characters11111111"/>
    <w:basedOn w:val="11"/>
    <w:qFormat/>
    <w:uiPriority w:val="0"/>
    <w:rPr>
      <w:vertAlign w:val="superscript"/>
    </w:rPr>
  </w:style>
  <w:style w:type="character" w:customStyle="1" w:styleId="168">
    <w:name w:val="Internet Link"/>
    <w:basedOn w:val="11"/>
    <w:qFormat/>
    <w:uiPriority w:val="0"/>
    <w:rPr>
      <w:color w:val="0000FF"/>
      <w:u w:val="single"/>
    </w:rPr>
  </w:style>
  <w:style w:type="paragraph" w:customStyle="1" w:styleId="169">
    <w:name w:val="Título12"/>
    <w:basedOn w:val="1"/>
    <w:next w:val="15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70">
    <w:name w:val="Índice"/>
    <w:basedOn w:val="1"/>
    <w:qFormat/>
    <w:uiPriority w:val="0"/>
    <w:pPr>
      <w:suppressLineNumbers/>
    </w:pPr>
    <w:rPr>
      <w:rFonts w:cs="Arial"/>
    </w:rPr>
  </w:style>
  <w:style w:type="paragraph" w:customStyle="1" w:styleId="171">
    <w:name w:val="Cabeçalho e rodapé"/>
    <w:basedOn w:val="1"/>
    <w:qFormat/>
    <w:uiPriority w:val="0"/>
  </w:style>
  <w:style w:type="paragraph" w:customStyle="1" w:styleId="172">
    <w:name w:val="Título11"/>
    <w:basedOn w:val="1"/>
    <w:next w:val="15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73">
    <w:name w:val="Título1"/>
    <w:basedOn w:val="1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74">
    <w:name w:val="Complimentary Close"/>
    <w:basedOn w:val="1"/>
    <w:next w:val="1"/>
    <w:qFormat/>
    <w:uiPriority w:val="0"/>
  </w:style>
  <w:style w:type="paragraph" w:customStyle="1" w:styleId="175">
    <w:name w:val="First Line Indent"/>
    <w:qFormat/>
    <w:uiPriority w:val="0"/>
    <w:pPr>
      <w:widowControl/>
      <w:suppressAutoHyphens/>
      <w:bidi w:val="0"/>
      <w:spacing w:before="0" w:after="0"/>
      <w:ind w:firstLine="210"/>
      <w:jc w:val="left"/>
    </w:pPr>
    <w:rPr>
      <w:rFonts w:asciiTheme="minorHAnsi" w:hAnsiTheme="minorHAnsi" w:eastAsiaTheme="minorEastAsia" w:cstheme="minorBidi"/>
      <w:color w:val="auto"/>
      <w:kern w:val="0"/>
      <w:sz w:val="20"/>
      <w:szCs w:val="20"/>
      <w:lang w:val="pt-BR" w:eastAsia="zh-CN" w:bidi="hi-I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423</Characters>
  <Lines>0</Lines>
  <Paragraphs>8</Paragraphs>
  <TotalTime>18</TotalTime>
  <ScaleCrop>false</ScaleCrop>
  <LinksUpToDate>false</LinksUpToDate>
  <CharactersWithSpaces>478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2024-09-19T19:07:00Z</dcterms:created>
  <dc:creator>Kamilly</dc:creator>
  <cp:lastModifiedBy>Cristiane Paulo</cp:lastModifiedBy>
  <dcterms:modified xsi:type="dcterms:W3CDTF">2025-12-10T16:50:52Z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7BD3D3D27BC7440DADD698ABB8B6AE76_11</vt:lpwstr>
  </property>
  <property fmtid="{D5CDD505-2E9C-101B-9397-08002B2CF9AE}" pid="3" name="KSOProductBuildVer">
    <vt:lpwstr>1033-12.2.0.23155</vt:lpwstr>
  </property>
</Properties>
</file>