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87/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2026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19 de fevereiro de 2026.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hint="default"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 Requerimento Nº 72/2026 de autoria do vereador LEANDRO DEL TEDESCO OLIVEIRA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“Gigio”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 subscrito por demais edis, que foi apresentado e aprovado em sessão ordinária desta Casa de Leis, realizada em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18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fevereiro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6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56757EF7">
      <w:pPr>
        <w:jc w:val="both"/>
        <w:rPr>
          <w:rFonts w:hint="default" w:ascii="Arial" w:hAnsi="Arial" w:eastAsiaTheme="minorEastAsia"/>
          <w:b/>
          <w:bCs/>
          <w:caps/>
          <w:smallCaps w:val="0"/>
          <w:sz w:val="24"/>
          <w:szCs w:val="24"/>
          <w:shd w:val="clear" w:color="auto" w:fill="auto"/>
        </w:rPr>
      </w:pPr>
      <w:r>
        <w:rPr>
          <w:rFonts w:hint="default" w:ascii="Arial" w:hAnsi="Arial" w:eastAsiaTheme="minorEastAsia"/>
          <w:b/>
          <w:bCs/>
          <w:caps/>
          <w:smallCaps w:val="0"/>
          <w:sz w:val="24"/>
          <w:szCs w:val="24"/>
          <w:shd w:val="clear" w:color="auto" w:fill="auto"/>
        </w:rPr>
        <w:t>Osmar Montesino</w:t>
      </w:r>
    </w:p>
    <w:p w14:paraId="25FA3956">
      <w:pPr>
        <w:jc w:val="both"/>
        <w:rPr>
          <w:rFonts w:hint="default" w:ascii="Arial" w:hAnsi="Arial" w:eastAsiaTheme="minorEastAsia"/>
          <w:b w:val="0"/>
          <w:bCs w:val="0"/>
          <w:caps/>
          <w:smallCaps w:val="0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b w:val="0"/>
          <w:bCs w:val="0"/>
          <w:caps/>
          <w:smallCaps w:val="0"/>
          <w:sz w:val="24"/>
          <w:szCs w:val="24"/>
          <w:shd w:val="clear" w:color="auto" w:fill="auto"/>
          <w:lang w:val="pt-BR"/>
        </w:rPr>
        <w:t>Autor</w:t>
      </w:r>
      <w:bookmarkStart w:id="1" w:name="_GoBack"/>
      <w:bookmarkEnd w:id="1"/>
    </w:p>
    <w:p w14:paraId="619B3A4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Osmarmontesino@gmail.com </w:t>
      </w:r>
    </w:p>
    <w:p w14:paraId="342D2466">
      <w:pPr>
        <w:jc w:val="both"/>
        <w:rPr>
          <w:rFonts w:ascii="Arial" w:hAnsi="Arial"/>
          <w:sz w:val="24"/>
          <w:szCs w:val="24"/>
          <w:shd w:val="clear" w:color="auto" w:fill="auto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813E4F"/>
    <w:rsid w:val="15B12DD0"/>
    <w:rsid w:val="166F345E"/>
    <w:rsid w:val="17B30232"/>
    <w:rsid w:val="194A400F"/>
    <w:rsid w:val="1A645560"/>
    <w:rsid w:val="1EAE7D55"/>
    <w:rsid w:val="21224F5C"/>
    <w:rsid w:val="21AD4700"/>
    <w:rsid w:val="21D71589"/>
    <w:rsid w:val="227A4BBB"/>
    <w:rsid w:val="259D743C"/>
    <w:rsid w:val="279F33C2"/>
    <w:rsid w:val="2AAF2103"/>
    <w:rsid w:val="2ECD56B3"/>
    <w:rsid w:val="33442244"/>
    <w:rsid w:val="3AFA4309"/>
    <w:rsid w:val="3CB6555E"/>
    <w:rsid w:val="3F3A5B3C"/>
    <w:rsid w:val="4061642B"/>
    <w:rsid w:val="409B0700"/>
    <w:rsid w:val="44256B37"/>
    <w:rsid w:val="44CC5CC8"/>
    <w:rsid w:val="480A094E"/>
    <w:rsid w:val="489428DB"/>
    <w:rsid w:val="4991484D"/>
    <w:rsid w:val="49F01BEC"/>
    <w:rsid w:val="4B0F40E4"/>
    <w:rsid w:val="4B4B3955"/>
    <w:rsid w:val="4F2350CE"/>
    <w:rsid w:val="53710851"/>
    <w:rsid w:val="5463197D"/>
    <w:rsid w:val="569B456B"/>
    <w:rsid w:val="58424930"/>
    <w:rsid w:val="5AE24819"/>
    <w:rsid w:val="60C6688F"/>
    <w:rsid w:val="62785CDD"/>
    <w:rsid w:val="62F44D87"/>
    <w:rsid w:val="65574F75"/>
    <w:rsid w:val="66D825D3"/>
    <w:rsid w:val="673D3EC0"/>
    <w:rsid w:val="6B0D6E81"/>
    <w:rsid w:val="6F1B5C90"/>
    <w:rsid w:val="715643AD"/>
    <w:rsid w:val="72CD1922"/>
    <w:rsid w:val="73CA0659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4</TotalTime>
  <ScaleCrop>false</ScaleCrop>
  <LinksUpToDate>false</LinksUpToDate>
  <CharactersWithSpaces>478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2026-03-11T12:08:52Z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1033-12.2.0.23196</vt:lpwstr>
  </property>
</Properties>
</file>