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  <w:r>
        <w:rPr>
          <w:rFonts w:cs="Arial" w:ascii="Arial" w:hAnsi="Arial"/>
          <w:sz w:val="24"/>
          <w:szCs w:val="24"/>
          <w:highlight w:val="yellow"/>
          <w:lang w:val="pt-BR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  <w:r>
        <w:rPr>
          <w:rFonts w:cs="Arial" w:ascii="Arial" w:hAnsi="Arial"/>
          <w:sz w:val="24"/>
          <w:szCs w:val="24"/>
          <w:highlight w:val="yellow"/>
          <w:lang w:val="pt-BR"/>
        </w:rPr>
        <w:t>Of. n° $NUMERO$/202</w:t>
      </w:r>
      <w:r>
        <w:rPr>
          <w:rFonts w:cs="Arial" w:ascii="Arial" w:hAnsi="Arial"/>
          <w:sz w:val="24"/>
          <w:szCs w:val="24"/>
          <w:highlight w:val="yellow"/>
          <w:lang w:val="pt-BR"/>
        </w:rPr>
        <w:t>5</w:t>
      </w:r>
      <w:r>
        <w:rPr>
          <w:rFonts w:cs="Arial" w:ascii="Arial" w:hAnsi="Arial"/>
          <w:sz w:val="24"/>
          <w:szCs w:val="24"/>
          <w:highlight w:val="yellow"/>
          <w:lang w:val="pt-BR"/>
        </w:rPr>
        <w:t>-SG</w:t>
      </w:r>
    </w:p>
    <w:p>
      <w:pPr>
        <w:pStyle w:val="Normal"/>
        <w:jc w:val="both"/>
        <w:rPr>
          <w:sz w:val="24"/>
          <w:szCs w:val="24"/>
          <w:highlight w:val="yellow"/>
          <w:lang w:val="pt-BR"/>
        </w:rPr>
      </w:pPr>
      <w:r>
        <w:rPr>
          <w:sz w:val="24"/>
          <w:szCs w:val="24"/>
          <w:highlight w:val="yellow"/>
          <w:lang w:val="pt-BR"/>
        </w:rPr>
      </w:r>
    </w:p>
    <w:p>
      <w:pPr>
        <w:pStyle w:val="Normal"/>
        <w:jc w:val="both"/>
        <w:rPr>
          <w:sz w:val="24"/>
          <w:szCs w:val="24"/>
          <w:highlight w:val="yellow"/>
          <w:lang w:val="pt-BR"/>
        </w:rPr>
      </w:pPr>
      <w:r>
        <w:rPr>
          <w:sz w:val="24"/>
          <w:szCs w:val="24"/>
          <w:highlight w:val="yellow"/>
          <w:lang w:val="pt-BR"/>
        </w:rPr>
      </w:r>
    </w:p>
    <w:p>
      <w:pPr>
        <w:pStyle w:val="Normal"/>
        <w:jc w:val="both"/>
        <w:rPr>
          <w:sz w:val="24"/>
          <w:szCs w:val="24"/>
          <w:highlight w:val="yellow"/>
          <w:lang w:val="pt-BR"/>
        </w:rPr>
      </w:pPr>
      <w:r>
        <w:rPr>
          <w:sz w:val="24"/>
          <w:szCs w:val="24"/>
          <w:highlight w:val="yellow"/>
          <w:lang w:val="pt-BR"/>
        </w:rPr>
      </w:r>
    </w:p>
    <w:p>
      <w:pPr>
        <w:pStyle w:val="Normal"/>
        <w:jc w:val="right"/>
        <w:rPr>
          <w:rFonts w:ascii="Arial" w:hAnsi="Arial" w:cs="Arial"/>
          <w:sz w:val="24"/>
          <w:szCs w:val="24"/>
          <w:highlight w:val="yellow"/>
          <w:lang w:val="pt-BR"/>
        </w:rPr>
      </w:pPr>
      <w:r>
        <w:rPr>
          <w:rFonts w:cs="Arial" w:ascii="Arial" w:hAnsi="Arial"/>
          <w:sz w:val="24"/>
          <w:szCs w:val="24"/>
          <w:highlight w:val="yellow"/>
          <w:lang w:val="pt-BR"/>
        </w:rPr>
        <w:t>Pirassununga, $DATAATUALEXTENSO$.</w:t>
      </w:r>
    </w:p>
    <w:p>
      <w:pPr>
        <w:pStyle w:val="Normal"/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  <w:r>
        <w:rPr>
          <w:rFonts w:cs="Arial" w:ascii="Arial" w:hAnsi="Arial"/>
          <w:sz w:val="24"/>
          <w:szCs w:val="24"/>
          <w:highlight w:val="yellow"/>
          <w:lang w:val="pt-BR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  <w:r>
        <w:rPr>
          <w:rFonts w:cs="Arial" w:ascii="Arial" w:hAnsi="Arial"/>
          <w:sz w:val="24"/>
          <w:szCs w:val="24"/>
          <w:highlight w:val="yellow"/>
          <w:lang w:val="pt-BR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  <w:r>
        <w:rPr>
          <w:rFonts w:cs="Arial" w:ascii="Arial" w:hAnsi="Arial"/>
          <w:sz w:val="24"/>
          <w:szCs w:val="24"/>
          <w:highlight w:val="yellow"/>
          <w:lang w:val="pt-BR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  <w:r>
        <w:rPr>
          <w:rFonts w:cs="Arial" w:ascii="Arial" w:hAnsi="Arial"/>
          <w:sz w:val="24"/>
          <w:szCs w:val="24"/>
          <w:highlight w:val="yellow"/>
          <w:lang w:val="pt-BR"/>
        </w:rPr>
      </w:r>
    </w:p>
    <w:p>
      <w:pPr>
        <w:pStyle w:val="Normal"/>
        <w:jc w:val="both"/>
        <w:rPr>
          <w:highlight w:val="none"/>
          <w:shd w:fill="FF0000" w:val="clear"/>
        </w:rPr>
      </w:pPr>
      <w:r>
        <w:rPr>
          <w:rFonts w:cs="Arial" w:ascii="Arial" w:hAnsi="Arial"/>
          <w:sz w:val="24"/>
          <w:szCs w:val="24"/>
          <w:shd w:fill="FF0000" w:val="clear"/>
          <w:lang w:val="pt-BR"/>
        </w:rPr>
        <w:t>Ilustríssimo Senhor,</w:t>
      </w:r>
    </w:p>
    <w:p>
      <w:pPr>
        <w:pStyle w:val="Normal"/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  <w:r>
        <w:rPr>
          <w:rFonts w:cs="Arial" w:ascii="Arial" w:hAnsi="Arial"/>
          <w:sz w:val="24"/>
          <w:szCs w:val="24"/>
          <w:highlight w:val="yellow"/>
          <w:lang w:val="pt-BR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  <w:r>
        <w:rPr>
          <w:rFonts w:cs="Arial" w:ascii="Arial" w:hAnsi="Arial"/>
          <w:sz w:val="24"/>
          <w:szCs w:val="24"/>
          <w:highlight w:val="yellow"/>
          <w:lang w:val="pt-BR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  <w:r>
        <w:rPr>
          <w:rFonts w:cs="Arial" w:ascii="Arial" w:hAnsi="Arial"/>
          <w:sz w:val="24"/>
          <w:szCs w:val="24"/>
          <w:highlight w:val="yellow"/>
          <w:lang w:val="pt-BR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  <w:r>
        <w:rPr>
          <w:rFonts w:cs="Arial" w:ascii="Arial" w:hAnsi="Arial"/>
          <w:sz w:val="24"/>
          <w:szCs w:val="24"/>
          <w:highlight w:val="yellow"/>
          <w:lang w:val="pt-BR"/>
        </w:rPr>
      </w:r>
    </w:p>
    <w:p>
      <w:pPr>
        <w:pStyle w:val="Normal"/>
        <w:ind w:firstLine="1999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cs="Arial" w:ascii="Arial" w:hAnsi="Arial"/>
          <w:sz w:val="24"/>
          <w:szCs w:val="24"/>
          <w:lang w:val="pt-BR"/>
        </w:rPr>
        <w:t xml:space="preserve">Encaminhamos a Vossa </w:t>
      </w:r>
      <w:r>
        <w:rPr>
          <w:rFonts w:cs="Arial" w:ascii="Arial" w:hAnsi="Arial"/>
          <w:b w:val="false"/>
          <w:bCs w:val="false"/>
          <w:sz w:val="24"/>
          <w:szCs w:val="24"/>
          <w:shd w:fill="FF0000" w:val="clear"/>
          <w:lang w:val="pt-BR"/>
        </w:rPr>
        <w:t>Senhoria</w:t>
      </w:r>
      <w:r>
        <w:rPr>
          <w:rFonts w:cs="Arial" w:ascii="Arial" w:hAnsi="Arial"/>
          <w:sz w:val="24"/>
          <w:szCs w:val="24"/>
          <w:lang w:val="pt-BR"/>
        </w:rPr>
        <w:t xml:space="preserve"> o</w:t>
      </w:r>
      <w:r>
        <w:rPr>
          <w:rFonts w:cs="Arial" w:ascii="Arial" w:hAnsi="Arial"/>
          <w:sz w:val="24"/>
          <w:szCs w:val="24"/>
          <w:highlight w:val="yellow"/>
          <w:lang w:val="pt-BR"/>
        </w:rPr>
        <w:t xml:space="preserve"> $DOCUMENTOTRAMITEDOCUMENTO$</w:t>
      </w:r>
      <w:r>
        <w:rPr>
          <w:rFonts w:cs="Arial" w:ascii="Arial" w:hAnsi="Arial"/>
          <w:sz w:val="24"/>
          <w:szCs w:val="24"/>
          <w:lang w:val="pt-BR"/>
        </w:rPr>
        <w:t xml:space="preserve"> de autoria </w:t>
      </w:r>
      <w:r>
        <w:rPr>
          <w:rFonts w:cs="Arial" w:ascii="Arial" w:hAnsi="Arial"/>
          <w:sz w:val="24"/>
          <w:szCs w:val="24"/>
          <w:highlight w:val="yellow"/>
          <w:lang w:val="pt-BR"/>
        </w:rPr>
        <w:t xml:space="preserve">do vereador </w:t>
      </w:r>
      <w:r>
        <w:rPr>
          <w:rFonts w:cs="Arial" w:ascii="Arial" w:hAnsi="Arial"/>
          <w:sz w:val="24"/>
          <w:szCs w:val="24"/>
          <w:shd w:fill="FFFF00" w:val="clear"/>
          <w:lang w:val="pt-BR"/>
        </w:rPr>
        <w:t>$DOCUMENTOTRAMITEAUTORIA$</w:t>
      </w:r>
      <w:r>
        <w:rPr>
          <w:rFonts w:cs="Arial" w:ascii="Arial" w:hAnsi="Arial"/>
          <w:sz w:val="24"/>
          <w:szCs w:val="24"/>
          <w:highlight w:val="yellow"/>
          <w:lang w:val="pt-BR"/>
        </w:rPr>
        <w:t xml:space="preserve">, </w:t>
      </w:r>
      <w:r>
        <w:rPr>
          <w:rFonts w:cs="Arial" w:ascii="Arial" w:hAnsi="Arial"/>
          <w:sz w:val="24"/>
          <w:szCs w:val="24"/>
          <w:lang w:val="pt-BR"/>
        </w:rPr>
        <w:t>subscrito por demais edis, que foi apresentado e aprovado em sessão ordinária desta Casa de Leis, realizada em</w:t>
      </w:r>
      <w:r>
        <w:rPr>
          <w:rFonts w:cs="Arial" w:ascii="Arial" w:hAnsi="Arial"/>
          <w:sz w:val="24"/>
          <w:szCs w:val="24"/>
          <w:shd w:fill="FF0000" w:val="clear"/>
          <w:lang w:val="pt-BR"/>
        </w:rPr>
        <w:t xml:space="preserve"> </w:t>
      </w:r>
      <w:r>
        <w:rPr>
          <w:rFonts w:cs="Arial" w:ascii="Arial" w:hAnsi="Arial"/>
          <w:sz w:val="24"/>
          <w:szCs w:val="24"/>
          <w:shd w:fill="FF0000" w:val="clear"/>
          <w:lang w:val="pt-BR"/>
        </w:rPr>
        <w:t>03</w:t>
      </w:r>
      <w:r>
        <w:rPr>
          <w:rFonts w:cs="Arial" w:ascii="Arial" w:hAnsi="Arial"/>
          <w:sz w:val="24"/>
          <w:szCs w:val="24"/>
          <w:shd w:fill="FF0000" w:val="clear"/>
          <w:lang w:val="pt-BR"/>
        </w:rPr>
        <w:t xml:space="preserve"> de </w:t>
      </w:r>
      <w:r>
        <w:rPr>
          <w:rFonts w:cs="Arial" w:ascii="Arial" w:hAnsi="Arial"/>
          <w:sz w:val="24"/>
          <w:szCs w:val="24"/>
          <w:shd w:fill="FF0000" w:val="clear"/>
          <w:lang w:val="pt-BR"/>
        </w:rPr>
        <w:t>fevereir</w:t>
      </w:r>
      <w:r>
        <w:rPr>
          <w:rFonts w:cs="Arial" w:ascii="Arial" w:hAnsi="Arial"/>
          <w:sz w:val="24"/>
          <w:szCs w:val="24"/>
          <w:shd w:fill="FF0000" w:val="clear"/>
          <w:lang w:val="pt-BR"/>
        </w:rPr>
        <w:t>o de 202</w:t>
      </w:r>
      <w:r>
        <w:rPr>
          <w:rFonts w:cs="Arial" w:ascii="Arial" w:hAnsi="Arial"/>
          <w:sz w:val="24"/>
          <w:szCs w:val="24"/>
          <w:shd w:fill="FF0000" w:val="clear"/>
          <w:lang w:val="pt-BR"/>
        </w:rPr>
        <w:t>5</w:t>
      </w:r>
      <w:r>
        <w:rPr>
          <w:rFonts w:cs="Arial" w:ascii="Arial" w:hAnsi="Arial"/>
          <w:sz w:val="24"/>
          <w:szCs w:val="24"/>
          <w:shd w:fill="FF0000" w:val="clear"/>
          <w:lang w:val="pt-BR"/>
        </w:rPr>
        <w:t>,</w:t>
      </w:r>
      <w:r>
        <w:rPr>
          <w:rFonts w:cs="Arial" w:ascii="Arial" w:hAnsi="Arial"/>
          <w:sz w:val="24"/>
          <w:szCs w:val="24"/>
          <w:lang w:val="pt-BR"/>
        </w:rPr>
        <w:t xml:space="preserve"> conforme cópia anexa.</w:t>
      </w:r>
    </w:p>
    <w:p>
      <w:pPr>
        <w:pStyle w:val="Normal"/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  <w:r>
        <w:rPr>
          <w:rFonts w:cs="Arial" w:ascii="Arial" w:hAnsi="Arial"/>
          <w:sz w:val="24"/>
          <w:szCs w:val="24"/>
          <w:highlight w:val="yellow"/>
          <w:lang w:val="pt-BR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  <w:r>
        <w:rPr>
          <w:rFonts w:cs="Arial" w:ascii="Arial" w:hAnsi="Arial"/>
          <w:sz w:val="24"/>
          <w:szCs w:val="24"/>
          <w:highlight w:val="yellow"/>
          <w:lang w:val="pt-BR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  <w:r>
        <w:rPr>
          <w:rFonts w:cs="Arial" w:ascii="Arial" w:hAnsi="Arial"/>
          <w:sz w:val="24"/>
          <w:szCs w:val="24"/>
          <w:highlight w:val="yellow"/>
          <w:lang w:val="pt-BR"/>
        </w:rPr>
      </w:r>
    </w:p>
    <w:p>
      <w:pPr>
        <w:pStyle w:val="Normal"/>
        <w:ind w:firstLine="1999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cs="Arial" w:ascii="Arial" w:hAnsi="Arial"/>
          <w:sz w:val="24"/>
          <w:szCs w:val="24"/>
          <w:lang w:val="pt-BR"/>
        </w:rPr>
        <w:t>Ao ensejo, apresentamos os altaneiros votos de elevada estima e consideração.</w:t>
      </w:r>
    </w:p>
    <w:p>
      <w:pPr>
        <w:pStyle w:val="Normal"/>
        <w:rPr>
          <w:rFonts w:ascii="Arial" w:hAnsi="Arial" w:cs="Arial"/>
          <w:sz w:val="24"/>
          <w:szCs w:val="24"/>
          <w:highlight w:val="yellow"/>
          <w:lang w:val="pt-BR"/>
        </w:rPr>
      </w:pPr>
      <w:r>
        <w:rPr>
          <w:rFonts w:cs="Arial" w:ascii="Arial" w:hAnsi="Arial"/>
          <w:sz w:val="24"/>
          <w:szCs w:val="24"/>
          <w:highlight w:val="yellow"/>
          <w:lang w:val="pt-BR"/>
        </w:rPr>
      </w:r>
    </w:p>
    <w:p>
      <w:pPr>
        <w:pStyle w:val="Normal"/>
        <w:rPr>
          <w:rFonts w:ascii="Arial" w:hAnsi="Arial" w:cs="Arial"/>
          <w:sz w:val="24"/>
          <w:szCs w:val="24"/>
          <w:highlight w:val="yellow"/>
          <w:lang w:val="pt-BR"/>
        </w:rPr>
      </w:pPr>
      <w:r>
        <w:rPr>
          <w:rFonts w:cs="Arial" w:ascii="Arial" w:hAnsi="Arial"/>
          <w:sz w:val="24"/>
          <w:szCs w:val="24"/>
          <w:highlight w:val="yellow"/>
          <w:lang w:val="pt-BR"/>
        </w:rPr>
      </w:r>
    </w:p>
    <w:p>
      <w:pPr>
        <w:pStyle w:val="Normal"/>
        <w:rPr>
          <w:rFonts w:ascii="Arial" w:hAnsi="Arial" w:cs="Arial"/>
          <w:sz w:val="24"/>
          <w:szCs w:val="24"/>
          <w:highlight w:val="yellow"/>
          <w:lang w:val="pt-BR"/>
        </w:rPr>
      </w:pPr>
      <w:r>
        <w:rPr>
          <w:rFonts w:cs="Arial" w:ascii="Arial" w:hAnsi="Arial"/>
          <w:sz w:val="24"/>
          <w:szCs w:val="24"/>
          <w:highlight w:val="yellow"/>
          <w:lang w:val="pt-BR"/>
        </w:rPr>
      </w:r>
    </w:p>
    <w:p>
      <w:pPr>
        <w:pStyle w:val="Normal"/>
        <w:jc w:val="center"/>
        <w:rPr>
          <w:rFonts w:ascii="Arial" w:hAnsi="Arial"/>
        </w:rPr>
      </w:pPr>
      <w:bookmarkStart w:id="0" w:name="_GoBack"/>
      <w:bookmarkEnd w:id="0"/>
      <w:r>
        <w:rPr>
          <w:rFonts w:cs="Times New Roman" w:ascii="Arial" w:hAnsi="Arial"/>
          <w:b/>
          <w:bCs/>
          <w:i w:val="false"/>
          <w:iCs w:val="false"/>
          <w:color w:val="000000"/>
          <w:sz w:val="24"/>
          <w:szCs w:val="24"/>
          <w:lang w:val="pt-BR" w:eastAsia="ar-SA"/>
        </w:rPr>
        <w:t>Wallace Ananias de Freitas Bruno</w:t>
      </w:r>
    </w:p>
    <w:p>
      <w:pPr>
        <w:pStyle w:val="NormalWeb"/>
        <w:jc w:val="center"/>
        <w:rPr>
          <w:rFonts w:ascii="Arial" w:hAnsi="Arial"/>
          <w:i w:val="false"/>
          <w:i w:val="false"/>
          <w:iCs w:val="false"/>
        </w:rPr>
      </w:pPr>
      <w:r>
        <w:rPr>
          <w:rFonts w:cs="Arial" w:ascii="Arial" w:hAnsi="Arial"/>
          <w:b/>
          <w:bCs/>
          <w:i w:val="false"/>
          <w:iCs w:val="false"/>
          <w:color w:val="000000"/>
          <w:sz w:val="24"/>
          <w:lang w:val="pt-BR"/>
        </w:rPr>
        <w:t>Presidente</w:t>
      </w:r>
    </w:p>
    <w:p>
      <w:pPr>
        <w:pStyle w:val="Normal"/>
        <w:rPr>
          <w:rFonts w:ascii="Arial" w:hAnsi="Arial" w:cs="Arial"/>
          <w:sz w:val="24"/>
          <w:szCs w:val="24"/>
          <w:highlight w:val="yellow"/>
          <w:lang w:val="pt-BR"/>
        </w:rPr>
      </w:pPr>
      <w:r>
        <w:rPr>
          <w:rFonts w:cs="Arial" w:ascii="Arial" w:hAnsi="Arial"/>
          <w:sz w:val="24"/>
          <w:szCs w:val="24"/>
          <w:highlight w:val="yellow"/>
          <w:lang w:val="pt-BR"/>
        </w:rPr>
      </w:r>
    </w:p>
    <w:p>
      <w:pPr>
        <w:pStyle w:val="Normal"/>
        <w:rPr>
          <w:rFonts w:ascii="Arial" w:hAnsi="Arial" w:cs="Arial"/>
          <w:sz w:val="24"/>
          <w:szCs w:val="24"/>
          <w:highlight w:val="yellow"/>
          <w:lang w:val="pt-BR"/>
        </w:rPr>
      </w:pPr>
      <w:r>
        <w:rPr>
          <w:rFonts w:cs="Arial" w:ascii="Arial" w:hAnsi="Arial"/>
          <w:sz w:val="24"/>
          <w:szCs w:val="24"/>
          <w:highlight w:val="yellow"/>
          <w:lang w:val="pt-BR"/>
        </w:rPr>
      </w:r>
    </w:p>
    <w:p>
      <w:pPr>
        <w:pStyle w:val="Normal"/>
        <w:rPr>
          <w:rFonts w:ascii="Arial" w:hAnsi="Arial" w:cs="Arial"/>
          <w:sz w:val="24"/>
          <w:szCs w:val="24"/>
          <w:highlight w:val="yellow"/>
          <w:lang w:val="pt-BR"/>
        </w:rPr>
      </w:pPr>
      <w:r>
        <w:rPr>
          <w:rFonts w:cs="Arial" w:ascii="Arial" w:hAnsi="Arial"/>
          <w:sz w:val="24"/>
          <w:szCs w:val="24"/>
          <w:highlight w:val="yellow"/>
          <w:lang w:val="pt-BR"/>
        </w:rPr>
      </w:r>
      <w:bookmarkStart w:id="1" w:name="_GoBack_Copia_1"/>
      <w:bookmarkStart w:id="2" w:name="_GoBack_Copia_1"/>
      <w:bookmarkEnd w:id="2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800" w:right="906" w:gutter="0" w:header="720" w:top="1440" w:footer="720" w:bottom="144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10160</wp:posOffset>
          </wp:positionH>
          <wp:positionV relativeFrom="paragraph">
            <wp:posOffset>-628650</wp:posOffset>
          </wp:positionV>
          <wp:extent cx="6466205" cy="1075690"/>
          <wp:effectExtent l="0" t="0" r="0" b="0"/>
          <wp:wrapSquare wrapText="largest"/>
          <wp:docPr id="3" name="Figura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66205" cy="1075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10160</wp:posOffset>
          </wp:positionH>
          <wp:positionV relativeFrom="paragraph">
            <wp:posOffset>-628650</wp:posOffset>
          </wp:positionV>
          <wp:extent cx="6466205" cy="1075690"/>
          <wp:effectExtent l="0" t="0" r="0" b="0"/>
          <wp:wrapSquare wrapText="largest"/>
          <wp:docPr id="4" name="Figura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66205" cy="1075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-7620</wp:posOffset>
          </wp:positionH>
          <wp:positionV relativeFrom="paragraph">
            <wp:posOffset>-348615</wp:posOffset>
          </wp:positionV>
          <wp:extent cx="6509385" cy="1082675"/>
          <wp:effectExtent l="0" t="0" r="0" b="0"/>
          <wp:wrapSquare wrapText="largest"/>
          <wp:docPr id="1" name="Figura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509385" cy="1082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-7620</wp:posOffset>
          </wp:positionH>
          <wp:positionV relativeFrom="paragraph">
            <wp:posOffset>-348615</wp:posOffset>
          </wp:positionV>
          <wp:extent cx="6509385" cy="1082675"/>
          <wp:effectExtent l="0" t="0" r="0" b="0"/>
          <wp:wrapSquare wrapText="largest"/>
          <wp:docPr id="2" name="Figura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509385" cy="1082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80"/>
  <w:displayBackgroundShape/>
  <w:embedSystemFonts/>
  <w:defaultTabStop w:val="708"/>
  <w:autoHyphenation w:val="true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zh-CN" w:bidi="zh-C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semiHidden="0" w:unhideWhenUsed="0" w:qFormat="1"/>
    <w:lsdException w:name="index 2" w:uiPriority="0" w:semiHidden="0" w:unhideWhenUsed="0" w:qFormat="1"/>
    <w:lsdException w:name="index 3" w:uiPriority="0" w:semiHidden="0" w:unhideWhenUsed="0" w:qFormat="1"/>
    <w:lsdException w:name="index 4" w:uiPriority="0" w:semiHidden="0" w:unhideWhenUsed="0" w:qFormat="1"/>
    <w:lsdException w:name="index 5" w:uiPriority="0" w:semiHidden="0" w:unhideWhenUsed="0" w:qFormat="1"/>
    <w:lsdException w:name="index 6" w:uiPriority="0" w:semiHidden="0" w:unhideWhenUsed="0" w:qFormat="1"/>
    <w:lsdException w:name="index 7" w:uiPriority="0" w:semiHidden="0" w:unhideWhenUsed="0" w:qFormat="1"/>
    <w:lsdException w:name="index 8" w:uiPriority="0" w:semiHidden="0" w:unhideWhenUsed="0" w:qFormat="1"/>
    <w:lsdException w:name="index 9" w:uiPriority="0" w:semiHidden="0" w:unhideWhenUsed="0" w:qFormat="1"/>
    <w:lsdException w:name="toc 1" w:uiPriority="0" w:semiHidden="0" w:unhideWhenUsed="0" w:qFormat="1"/>
    <w:lsdException w:name="toc 2" w:uiPriority="0" w:semiHidden="0" w:unhideWhenUsed="0" w:qFormat="1"/>
    <w:lsdException w:name="toc 3" w:uiPriority="0" w:semiHidden="0" w:unhideWhenUsed="0" w:qFormat="1"/>
    <w:lsdException w:name="toc 4" w:uiPriority="0" w:semiHidden="0" w:unhideWhenUsed="0" w:qFormat="1"/>
    <w:lsdException w:name="toc 5" w:uiPriority="0" w:semiHidden="0" w:unhideWhenUsed="0" w:qFormat="1"/>
    <w:lsdException w:name="toc 6" w:uiPriority="0" w:semiHidden="0" w:unhideWhenUsed="0" w:qFormat="1"/>
    <w:lsdException w:name="toc 7" w:uiPriority="0" w:semiHidden="0" w:unhideWhenUsed="0" w:qFormat="1"/>
    <w:lsdException w:name="toc 8" w:uiPriority="0" w:semiHidden="0" w:unhideWhenUsed="0" w:qFormat="1"/>
    <w:lsdException w:name="toc 9" w:uiPriority="0" w:semiHidden="0" w:unhideWhenUsed="0" w:qFormat="1"/>
    <w:lsdException w:name="Normal Indent" w:uiPriority="0" w:semiHidden="0" w:unhideWhenUsed="0" w:qFormat="1"/>
    <w:lsdException w:name="footnote text" w:uiPriority="0" w:semiHidden="0" w:unhideWhenUsed="0" w:qFormat="1"/>
    <w:lsdException w:name="annotation text" w:uiPriority="0" w:semiHidden="0" w:unhideWhenUsed="0" w:qFormat="1"/>
    <w:lsdException w:name="header" w:uiPriority="0" w:semiHidden="0" w:unhideWhenUsed="0" w:qFormat="1"/>
    <w:lsdException w:name="footer" w:uiPriority="0" w:semiHidden="0" w:unhideWhenUsed="0" w:qFormat="1"/>
    <w:lsdException w:name="index heading" w:uiPriority="0" w:semiHidden="0" w:unhideWhenUsed="0" w:qFormat="1"/>
    <w:lsdException w:name="caption" w:uiPriority="0" w:qFormat="1"/>
    <w:lsdException w:name="table of figures" w:uiPriority="0" w:semiHidden="0" w:unhideWhenUsed="0" w:qFormat="1"/>
    <w:lsdException w:name="envelope address" w:uiPriority="0" w:semiHidden="0" w:unhideWhenUsed="0" w:qFormat="1"/>
    <w:lsdException w:name="envelope return" w:uiPriority="0" w:semiHidden="0" w:unhideWhenUsed="0" w:qFormat="1"/>
    <w:lsdException w:name="footnote reference" w:uiPriority="0" w:semiHidden="0" w:unhideWhenUsed="0"/>
    <w:lsdException w:name="annotation reference" w:uiPriority="0" w:semiHidden="0" w:unhideWhenUsed="0" w:qFormat="1"/>
    <w:lsdException w:name="line number" w:uiPriority="0" w:semiHidden="0" w:unhideWhenUsed="0" w:qFormat="1"/>
    <w:lsdException w:name="page number" w:uiPriority="0" w:semiHidden="0" w:unhideWhenUsed="0" w:qFormat="1"/>
    <w:lsdException w:name="endnote reference" w:uiPriority="0" w:semiHidden="0" w:unhideWhenUsed="0"/>
    <w:lsdException w:name="endnote text" w:uiPriority="0" w:semiHidden="0" w:unhideWhenUsed="0" w:qFormat="1"/>
    <w:lsdException w:name="table of authorities" w:uiPriority="0" w:semiHidden="0" w:unhideWhenUsed="0" w:qFormat="1"/>
    <w:lsdException w:name="macro" w:uiPriority="0" w:semiHidden="0" w:unhideWhenUsed="0" w:qFormat="1"/>
    <w:lsdException w:name="toa heading" w:uiPriority="0" w:semiHidden="0" w:unhideWhenUsed="0" w:qFormat="1"/>
    <w:lsdException w:name="List" w:uiPriority="0" w:semiHidden="0" w:unhideWhenUsed="0" w:qFormat="1"/>
    <w:lsdException w:name="List Bullet" w:uiPriority="0" w:semiHidden="0" w:unhideWhenUsed="0" w:qFormat="1"/>
    <w:lsdException w:name="List Number" w:uiPriority="0" w:semiHidden="0" w:unhideWhenUsed="0" w:qFormat="1"/>
    <w:lsdException w:name="List 2" w:uiPriority="0" w:semiHidden="0" w:unhideWhenUsed="0" w:qFormat="1"/>
    <w:lsdException w:name="List 3" w:uiPriority="0" w:semiHidden="0" w:unhideWhenUsed="0" w:qFormat="1"/>
    <w:lsdException w:name="List 4" w:uiPriority="0" w:semiHidden="0" w:unhideWhenUsed="0" w:qFormat="1"/>
    <w:lsdException w:name="List 5" w:uiPriority="0" w:semiHidden="0" w:unhideWhenUsed="0" w:qFormat="1"/>
    <w:lsdException w:name="List Bullet 2" w:uiPriority="0" w:semiHidden="0" w:unhideWhenUsed="0" w:qFormat="1"/>
    <w:lsdException w:name="List Bullet 3" w:uiPriority="0" w:semiHidden="0" w:unhideWhenUsed="0" w:qFormat="1"/>
    <w:lsdException w:name="List Bullet 4" w:uiPriority="0" w:semiHidden="0" w:unhideWhenUsed="0" w:qFormat="1"/>
    <w:lsdException w:name="List Bullet 5" w:uiPriority="0" w:semiHidden="0" w:unhideWhenUsed="0" w:qFormat="1"/>
    <w:lsdException w:name="List Number 2" w:uiPriority="0" w:semiHidden="0" w:unhideWhenUsed="0" w:qFormat="1"/>
    <w:lsdException w:name="List Number 3" w:uiPriority="0" w:semiHidden="0" w:unhideWhenUsed="0" w:qFormat="1"/>
    <w:lsdException w:name="List Number 4" w:uiPriority="0" w:semiHidden="0" w:unhideWhenUsed="0" w:qFormat="1"/>
    <w:lsdException w:name="List Number 5" w:uiPriority="0" w:semiHidden="0" w:unhideWhenUsed="0" w:qFormat="1"/>
    <w:lsdException w:name="Title" w:uiPriority="0" w:semiHidden="0" w:unhideWhenUsed="0" w:qFormat="1"/>
    <w:lsdException w:name="Closing" w:uiPriority="0" w:semiHidden="0" w:unhideWhenUsed="0" w:qFormat="1"/>
    <w:lsdException w:name="Signature" w:uiPriority="0" w:semiHidden="0" w:unhideWhenUsed="0" w:qFormat="1"/>
    <w:lsdException w:name="Default Paragraph Font" w:uiPriority="1" w:qFormat="1"/>
    <w:lsdException w:name="Body Text" w:uiPriority="0" w:semiHidden="0" w:unhideWhenUsed="0" w:qFormat="1"/>
    <w:lsdException w:name="Body Text Indent" w:uiPriority="0" w:semiHidden="0" w:unhideWhenUsed="0" w:qFormat="1"/>
    <w:lsdException w:name="List Continue" w:uiPriority="0" w:semiHidden="0" w:unhideWhenUsed="0" w:qFormat="1"/>
    <w:lsdException w:name="List Continue 2" w:uiPriority="0" w:semiHidden="0" w:unhideWhenUsed="0" w:qFormat="1"/>
    <w:lsdException w:name="List Continue 3" w:uiPriority="0" w:semiHidden="0" w:unhideWhenUsed="0" w:qFormat="1"/>
    <w:lsdException w:name="List Continue 4" w:uiPriority="0" w:semiHidden="0" w:unhideWhenUsed="0" w:qFormat="1"/>
    <w:lsdException w:name="List Continue 5" w:uiPriority="0" w:semiHidden="0" w:unhideWhenUsed="0" w:qFormat="1"/>
    <w:lsdException w:name="Message Header" w:uiPriority="0" w:semiHidden="0" w:unhideWhenUsed="0" w:qFormat="1"/>
    <w:lsdException w:name="Subtitle" w:uiPriority="0" w:semiHidden="0" w:unhideWhenUsed="0" w:qFormat="1"/>
    <w:lsdException w:name="Salutation" w:uiPriority="0" w:semiHidden="0" w:unhideWhenUsed="0"/>
    <w:lsdException w:name="Date" w:uiPriority="0" w:semiHidden="0" w:unhideWhenUsed="0" w:qFormat="1"/>
    <w:lsdException w:name="Body Text First Indent" w:uiPriority="0" w:semiHidden="0" w:unhideWhenUsed="0" w:qFormat="1"/>
    <w:lsdException w:name="Body Text First Indent 2" w:uiPriority="0" w:semiHidden="0" w:unhideWhenUsed="0" w:qFormat="1"/>
    <w:lsdException w:name="Note Heading" w:uiPriority="0" w:semiHidden="0" w:unhideWhenUsed="0" w:qFormat="1"/>
    <w:lsdException w:name="Body Text 2" w:uiPriority="0" w:semiHidden="0" w:unhideWhenUsed="0" w:qFormat="1"/>
    <w:lsdException w:name="Body Text 3" w:uiPriority="0" w:semiHidden="0" w:unhideWhenUsed="0" w:qFormat="1"/>
    <w:lsdException w:name="Body Text Indent 2" w:uiPriority="0" w:semiHidden="0" w:unhideWhenUsed="0" w:qFormat="1"/>
    <w:lsdException w:name="Body Text Indent 3" w:uiPriority="0" w:semiHidden="0" w:unhideWhenUsed="0" w:qFormat="1"/>
    <w:lsdException w:name="Block Text" w:uiPriority="0" w:semiHidden="0" w:unhideWhenUsed="0" w:qFormat="1"/>
    <w:lsdException w:name="Hyperlink" w:uiPriority="0" w:semiHidden="0" w:unhideWhenUsed="0" w:qFormat="1"/>
    <w:lsdException w:name="FollowedHyperlink" w:uiPriority="0" w:semiHidden="0" w:unhideWhenUsed="0" w:qFormat="1"/>
    <w:lsdException w:name="Strong" w:uiPriority="0" w:semiHidden="0" w:unhideWhenUsed="0" w:qFormat="1"/>
    <w:lsdException w:name="Emphasis" w:uiPriority="0" w:semiHidden="0" w:unhideWhenUsed="0" w:qFormat="1"/>
    <w:lsdException w:name="Document Map" w:uiPriority="0" w:semiHidden="0" w:unhideWhenUsed="0" w:qFormat="1"/>
    <w:lsdException w:name="Plain Text" w:uiPriority="0" w:semiHidden="0" w:unhideWhenUsed="0" w:qFormat="1"/>
    <w:lsdException w:name="E-mail Signature" w:uiPriority="0" w:semiHidden="0" w:unhideWhenUsed="0" w:qFormat="1"/>
    <w:lsdException w:name="Normal (Web)" w:uiPriority="0" w:semiHidden="0" w:unhideWhenUsed="0" w:qFormat="1"/>
    <w:lsdException w:name="HTML Acronym" w:uiPriority="0" w:semiHidden="0" w:unhideWhenUsed="0" w:qFormat="1"/>
    <w:lsdException w:name="HTML Address" w:uiPriority="0" w:semiHidden="0" w:unhideWhenUsed="0" w:qFormat="1"/>
    <w:lsdException w:name="HTML Cite" w:uiPriority="0" w:semiHidden="0" w:unhideWhenUsed="0" w:qFormat="1"/>
    <w:lsdException w:name="HTML Code" w:uiPriority="0" w:semiHidden="0" w:unhideWhenUsed="0" w:qFormat="1"/>
    <w:lsdException w:name="HTML Definition" w:uiPriority="0" w:semiHidden="0" w:unhideWhenUsed="0" w:qFormat="1"/>
    <w:lsdException w:name="HTML Keyboard" w:uiPriority="0" w:semiHidden="0" w:unhideWhenUsed="0" w:qFormat="1"/>
    <w:lsdException w:name="HTML Preformatted" w:uiPriority="0" w:semiHidden="0" w:unhideWhenUsed="0" w:qFormat="1"/>
    <w:lsdException w:name="HTML Sample" w:uiPriority="0" w:semiHidden="0" w:unhideWhenUsed="0" w:qFormat="1"/>
    <w:lsdException w:name="HTML Typewriter" w:uiPriority="0" w:semiHidden="0" w:unhideWhenUsed="0" w:qFormat="1"/>
    <w:lsdException w:name="HTML Variable" w:uiPriority="0" w:semiHidden="0" w:unhideWhenUsed="0" w:qFormat="1"/>
    <w:lsdException w:name="Normal Table" w:uiPriority="99" w:qFormat="1"/>
    <w:lsdException w:name="annotation subject" w:uiPriority="0" w:semiHidden="0" w:unhideWhenUsed="0" w:qFormat="1"/>
    <w:lsdException w:name="Table Simple 1" w:uiPriority="0" w:semiHidden="0" w:unhideWhenUsed="0" w:qFormat="1"/>
    <w:lsdException w:name="Table Simple 2" w:uiPriority="0" w:semiHidden="0" w:unhideWhenUsed="0" w:qFormat="1"/>
    <w:lsdException w:name="Table Simple 3" w:uiPriority="0" w:semiHidden="0" w:unhideWhenUsed="0" w:qFormat="1"/>
    <w:lsdException w:name="Table Classic 1" w:uiPriority="0" w:semiHidden="0" w:unhideWhenUsed="0" w:qFormat="1"/>
    <w:lsdException w:name="Table Classic 2" w:uiPriority="0" w:semiHidden="0" w:unhideWhenUsed="0" w:qFormat="1"/>
    <w:lsdException w:name="Table Classic 3" w:uiPriority="0" w:semiHidden="0" w:unhideWhenUsed="0"/>
    <w:lsdException w:name="Table Classic 4" w:uiPriority="0" w:semiHidden="0" w:unhideWhenUsed="0" w:qFormat="1"/>
    <w:lsdException w:name="Table Colorful 1" w:uiPriority="0" w:semiHidden="0" w:unhideWhenUsed="0" w:qFormat="1"/>
    <w:lsdException w:name="Table Colorful 2" w:uiPriority="0" w:semiHidden="0" w:unhideWhenUsed="0" w:qFormat="1"/>
    <w:lsdException w:name="Table Colorful 3" w:uiPriority="0" w:semiHidden="0" w:unhideWhenUsed="0" w:qFormat="1"/>
    <w:lsdException w:name="Table Columns 1" w:uiPriority="0" w:semiHidden="0" w:unhideWhenUsed="0" w:qFormat="1"/>
    <w:lsdException w:name="Table Columns 2" w:uiPriority="0" w:semiHidden="0" w:unhideWhenUsed="0" w:qFormat="1"/>
    <w:lsdException w:name="Table Columns 3" w:uiPriority="0" w:semiHidden="0" w:unhideWhenUsed="0" w:qFormat="1"/>
    <w:lsdException w:name="Table Columns 4" w:uiPriority="0" w:semiHidden="0" w:unhideWhenUsed="0" w:qFormat="1"/>
    <w:lsdException w:name="Table Columns 5" w:uiPriority="0" w:semiHidden="0" w:unhideWhenUsed="0" w:qFormat="1"/>
    <w:lsdException w:name="Table Grid 1" w:uiPriority="0" w:semiHidden="0" w:unhideWhenUsed="0" w:qFormat="1"/>
    <w:lsdException w:name="Table Grid 2" w:uiPriority="0" w:semiHidden="0" w:unhideWhenUsed="0" w:qFormat="1"/>
    <w:lsdException w:name="Table Grid 3" w:uiPriority="0" w:semiHidden="0" w:unhideWhenUsed="0" w:qFormat="1"/>
    <w:lsdException w:name="Table Grid 4" w:uiPriority="0" w:semiHidden="0" w:unhideWhenUsed="0" w:qFormat="1"/>
    <w:lsdException w:name="Table Grid 5" w:uiPriority="0" w:semiHidden="0" w:unhideWhenUsed="0" w:qFormat="1"/>
    <w:lsdException w:name="Table Grid 6" w:uiPriority="0" w:semiHidden="0" w:unhideWhenUsed="0" w:qFormat="1"/>
    <w:lsdException w:name="Table Grid 7" w:uiPriority="0" w:semiHidden="0" w:unhideWhenUsed="0"/>
    <w:lsdException w:name="Table Grid 8" w:uiPriority="0" w:semiHidden="0" w:unhideWhenUsed="0"/>
    <w:lsdException w:name="Table List 1" w:uiPriority="0" w:semiHidden="0" w:unhideWhenUsed="0" w:qFormat="1"/>
    <w:lsdException w:name="Table List 2" w:uiPriority="0" w:semiHidden="0" w:unhideWhenUsed="0" w:qFormat="1"/>
    <w:lsdException w:name="Table List 3" w:uiPriority="0" w:semiHidden="0" w:unhideWhenUsed="0" w:qFormat="1"/>
    <w:lsdException w:name="Table List 4" w:uiPriority="0" w:semiHidden="0" w:unhideWhenUsed="0" w:qFormat="1"/>
    <w:lsdException w:name="Table List 5" w:uiPriority="0" w:semiHidden="0" w:unhideWhenUsed="0" w:qFormat="1"/>
    <w:lsdException w:name="Table List 6" w:uiPriority="0" w:semiHidden="0" w:unhideWhenUsed="0" w:qFormat="1"/>
    <w:lsdException w:name="Table List 7" w:uiPriority="0" w:semiHidden="0" w:unhideWhenUsed="0" w:qFormat="1"/>
    <w:lsdException w:name="Table List 8" w:uiPriority="0" w:semiHidden="0" w:unhideWhenUsed="0" w:qFormat="1"/>
    <w:lsdException w:name="Table 3D effects 1" w:uiPriority="0" w:semiHidden="0" w:unhideWhenUsed="0" w:qFormat="1"/>
    <w:lsdException w:name="Table 3D effects 2" w:uiPriority="0" w:semiHidden="0" w:unhideWhenUsed="0" w:qFormat="1"/>
    <w:lsdException w:name="Table 3D effects 3" w:uiPriority="0" w:semiHidden="0" w:unhideWhenUsed="0" w:qFormat="1"/>
    <w:lsdException w:name="Table Contemporary" w:uiPriority="0" w:semiHidden="0" w:unhideWhenUsed="0" w:qFormat="1"/>
    <w:lsdException w:name="Table Elegant" w:uiPriority="0" w:semiHidden="0" w:unhideWhenUsed="0" w:qFormat="1"/>
    <w:lsdException w:name="Table Professional" w:uiPriority="0" w:semiHidden="0" w:unhideWhenUsed="0" w:qFormat="1"/>
    <w:lsdException w:name="Table Subtle 1" w:uiPriority="0" w:semiHidden="0" w:unhideWhenUsed="0" w:qFormat="1"/>
    <w:lsdException w:name="Table Subtle 2" w:uiPriority="0" w:semiHidden="0" w:unhideWhenUsed="0" w:qFormat="1"/>
    <w:lsdException w:name="Table Web 1" w:uiPriority="0" w:semiHidden="0" w:unhideWhenUsed="0" w:qFormat="1"/>
    <w:lsdException w:name="Table Web 2" w:uiPriority="0" w:semiHidden="0" w:unhideWhenUsed="0" w:qFormat="1"/>
    <w:lsdException w:name="Table Web 3" w:uiPriority="0" w:semiHidden="0" w:unhideWhenUsed="0" w:qFormat="1"/>
    <w:lsdException w:name="Balloon Text" w:uiPriority="0" w:semiHidden="0" w:unhideWhenUsed="0" w:qFormat="1"/>
    <w:lsdException w:name="Table Grid" w:uiPriority="0" w:semiHidden="0" w:unhideWhenUsed="0" w:qFormat="1"/>
    <w:lsdException w:name="Table Theme" w:uiPriority="0" w:semiHidden="0" w:unhideWhenUsed="0" w:qFormat="1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0"/>
      <w:szCs w:val="20"/>
      <w:lang w:val="en-US" w:eastAsia="zh-CN" w:bidi="ar-SA"/>
    </w:rPr>
  </w:style>
  <w:style w:type="paragraph" w:styleId="Heading1">
    <w:name w:val="Heading 1"/>
    <w:basedOn w:val="Normal"/>
    <w:next w:val="Normal"/>
    <w:uiPriority w:val="0"/>
    <w:qFormat/>
    <w:pPr>
      <w:keepNext w:val="true"/>
      <w:spacing w:before="240" w:after="60"/>
      <w:outlineLvl w:val="0"/>
    </w:pPr>
    <w:rPr>
      <w:rFonts w:ascii="Arial" w:hAnsi="Arial"/>
      <w:b/>
      <w:kern w:val="2"/>
      <w:sz w:val="32"/>
    </w:rPr>
  </w:style>
  <w:style w:type="paragraph" w:styleId="Heading2">
    <w:name w:val="Heading 2"/>
    <w:basedOn w:val="Normal"/>
    <w:next w:val="Normal"/>
    <w:uiPriority w:val="0"/>
    <w:semiHidden/>
    <w:unhideWhenUsed/>
    <w:qFormat/>
    <w:pPr>
      <w:keepNext w:val="true"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next w:val="Normal"/>
    <w:uiPriority w:val="0"/>
    <w:semiHidden/>
    <w:unhideWhenUsed/>
    <w:qFormat/>
    <w:pPr>
      <w:keepNext w:val="true"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next w:val="Normal"/>
    <w:uiPriority w:val="0"/>
    <w:semiHidden/>
    <w:unhideWhenUsed/>
    <w:qFormat/>
    <w:pPr>
      <w:keepNext w:val="true"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next w:val="Normal"/>
    <w:uiPriority w:val="0"/>
    <w:semiHidden/>
    <w:unhideWhenUsed/>
    <w:qFormat/>
    <w:pPr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next w:val="Normal"/>
    <w:uiPriority w:val="0"/>
    <w:semiHidden/>
    <w:unhideWhenUsed/>
    <w:qFormat/>
    <w:pPr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next w:val="Normal"/>
    <w:uiPriority w:val="0"/>
    <w:semiHidden/>
    <w:unhideWhenUsed/>
    <w:qFormat/>
    <w:pPr>
      <w:spacing w:before="240" w:after="60"/>
      <w:outlineLvl w:val="6"/>
    </w:pPr>
    <w:rPr/>
  </w:style>
  <w:style w:type="paragraph" w:styleId="Heading8">
    <w:name w:val="Heading 8"/>
    <w:basedOn w:val="Normal"/>
    <w:next w:val="Normal"/>
    <w:uiPriority w:val="0"/>
    <w:semiHidden/>
    <w:unhideWhenUsed/>
    <w:qFormat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uiPriority w:val="0"/>
    <w:semiHidden/>
    <w:unhideWhenUsed/>
    <w:qFormat/>
    <w:pPr>
      <w:spacing w:before="240" w:after="60"/>
      <w:outlineLvl w:val="8"/>
    </w:pPr>
    <w:rPr>
      <w:rFonts w:ascii="Arial" w:hAnsi="Arial"/>
      <w:sz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dnoteReference">
    <w:name w:val="Endnote Reference"/>
    <w:rPr>
      <w:vertAlign w:val="superscript"/>
    </w:rPr>
  </w:style>
  <w:style w:type="character" w:styleId="EndnoteCharacters">
    <w:name w:val="Endnote Characters"/>
    <w:uiPriority w:val="0"/>
    <w:qFormat/>
    <w:rPr>
      <w:vertAlign w:val="superscript"/>
    </w:rPr>
  </w:style>
  <w:style w:type="character" w:styleId="Strong">
    <w:name w:val="Strong"/>
    <w:basedOn w:val="DefaultParagraphFont"/>
    <w:uiPriority w:val="0"/>
    <w:qFormat/>
    <w:rPr>
      <w:b/>
      <w:bCs/>
    </w:rPr>
  </w:style>
  <w:style w:type="character" w:styleId="HTMLVariable">
    <w:name w:val="HTML Variable"/>
    <w:basedOn w:val="DefaultParagraphFont"/>
    <w:uiPriority w:val="0"/>
    <w:qFormat/>
    <w:rPr>
      <w:i/>
      <w:iCs/>
    </w:rPr>
  </w:style>
  <w:style w:type="character" w:styleId="annotationreference">
    <w:name w:val="annotation reference"/>
    <w:basedOn w:val="DefaultParagraphFont"/>
    <w:uiPriority w:val="0"/>
    <w:qFormat/>
    <w:rPr>
      <w:sz w:val="21"/>
      <w:szCs w:val="21"/>
    </w:rPr>
  </w:style>
  <w:style w:type="character" w:styleId="FollowedHyperlink">
    <w:name w:val="FollowedHyperlink"/>
    <w:basedOn w:val="DefaultParagraphFont"/>
    <w:uiPriority w:val="0"/>
    <w:qFormat/>
    <w:rPr>
      <w:color w:val="800080"/>
      <w:u w:val="single"/>
    </w:rPr>
  </w:style>
  <w:style w:type="character" w:styleId="HTMLCode">
    <w:name w:val="HTML Code"/>
    <w:basedOn w:val="DefaultParagraphFont"/>
    <w:uiPriority w:val="0"/>
    <w:qFormat/>
    <w:rPr>
      <w:rFonts w:ascii="Courier New" w:hAnsi="Courier New" w:cs="Courier New"/>
      <w:sz w:val="20"/>
      <w:szCs w:val="20"/>
    </w:rPr>
  </w:style>
  <w:style w:type="character" w:styleId="HTMLAcronym">
    <w:name w:val="HTML Acronym"/>
    <w:basedOn w:val="DefaultParagraphFont"/>
    <w:uiPriority w:val="0"/>
    <w:qFormat/>
    <w:rPr/>
  </w:style>
  <w:style w:type="character" w:styleId="Emphasis">
    <w:name w:val="Emphasis"/>
    <w:basedOn w:val="DefaultParagraphFont"/>
    <w:uiPriority w:val="0"/>
    <w:qFormat/>
    <w:rPr>
      <w:i/>
      <w:iCs/>
    </w:rPr>
  </w:style>
  <w:style w:type="character" w:styleId="HTMLSample">
    <w:name w:val="HTML Sample"/>
    <w:basedOn w:val="DefaultParagraphFont"/>
    <w:uiPriority w:val="0"/>
    <w:qFormat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0"/>
    <w:qFormat/>
    <w:rPr>
      <w:rFonts w:ascii="Courier New" w:hAnsi="Courier New" w:cs="Courier New"/>
      <w:sz w:val="20"/>
      <w:szCs w:val="20"/>
    </w:rPr>
  </w:style>
  <w:style w:type="character" w:styleId="FootnoteReference">
    <w:name w:val="Footnote Reference"/>
    <w:rPr>
      <w:vertAlign w:val="superscript"/>
    </w:rPr>
  </w:style>
  <w:style w:type="character" w:styleId="FootnoteCharacters">
    <w:name w:val="Footnote Characters"/>
    <w:uiPriority w:val="0"/>
    <w:qFormat/>
    <w:rPr>
      <w:vertAlign w:val="superscript"/>
    </w:rPr>
  </w:style>
  <w:style w:type="character" w:styleId="HTMLCite">
    <w:name w:val="HTML Cite"/>
    <w:basedOn w:val="DefaultParagraphFont"/>
    <w:uiPriority w:val="0"/>
    <w:qFormat/>
    <w:rPr>
      <w:i/>
      <w:iCs/>
    </w:rPr>
  </w:style>
  <w:style w:type="character" w:styleId="HTMLDefinition">
    <w:name w:val="HTML Definition"/>
    <w:basedOn w:val="DefaultParagraphFont"/>
    <w:uiPriority w:val="0"/>
    <w:qFormat/>
    <w:rPr>
      <w:i/>
      <w:iCs/>
    </w:rPr>
  </w:style>
  <w:style w:type="character" w:styleId="PageNumber">
    <w:name w:val="Page Number"/>
    <w:basedOn w:val="DefaultParagraphFont"/>
    <w:uiPriority w:val="0"/>
    <w:qFormat/>
    <w:rPr/>
  </w:style>
  <w:style w:type="character" w:styleId="HTMLKeyboard">
    <w:name w:val="HTML Keyboard"/>
    <w:basedOn w:val="DefaultParagraphFont"/>
    <w:uiPriority w:val="0"/>
    <w:qFormat/>
    <w:rPr>
      <w:rFonts w:ascii="Courier New" w:hAnsi="Courier New" w:cs="Courier New"/>
      <w:sz w:val="20"/>
      <w:szCs w:val="20"/>
    </w:rPr>
  </w:style>
  <w:style w:type="character" w:styleId="EndnoteCharacters1" w:customStyle="1">
    <w:name w:val="Endnote Characters1"/>
    <w:uiPriority w:val="0"/>
    <w:qFormat/>
    <w:rPr>
      <w:vertAlign w:val="superscript"/>
    </w:rPr>
  </w:style>
  <w:style w:type="character" w:styleId="EndnoteCharacters11" w:customStyle="1">
    <w:name w:val="Endnote Characters11"/>
    <w:uiPriority w:val="0"/>
    <w:qFormat/>
    <w:rPr>
      <w:vertAlign w:val="superscript"/>
    </w:rPr>
  </w:style>
  <w:style w:type="character" w:styleId="FootnoteCharacters1" w:customStyle="1">
    <w:name w:val="Footnote Characters1"/>
    <w:uiPriority w:val="0"/>
    <w:qFormat/>
    <w:rPr>
      <w:vertAlign w:val="superscript"/>
    </w:rPr>
  </w:style>
  <w:style w:type="character" w:styleId="FootnoteCharacters11" w:customStyle="1">
    <w:name w:val="Footnote Characters11"/>
    <w:uiPriority w:val="0"/>
    <w:qFormat/>
    <w:rPr>
      <w:vertAlign w:val="superscript"/>
    </w:rPr>
  </w:style>
  <w:style w:type="character" w:styleId="EndnoteCharacters111" w:customStyle="1">
    <w:name w:val="Endnote Characters111"/>
    <w:uiPriority w:val="0"/>
    <w:qFormat/>
    <w:rPr>
      <w:vertAlign w:val="superscript"/>
    </w:rPr>
  </w:style>
  <w:style w:type="character" w:styleId="EndnoteCharacters1111" w:customStyle="1">
    <w:name w:val="Endnote Characters1111"/>
    <w:basedOn w:val="DefaultParagraphFont"/>
    <w:uiPriority w:val="0"/>
    <w:qFormat/>
    <w:rPr>
      <w:vertAlign w:val="superscript"/>
    </w:rPr>
  </w:style>
  <w:style w:type="character" w:styleId="LineNumbering" w:customStyle="1">
    <w:name w:val="Line Numbering"/>
    <w:basedOn w:val="DefaultParagraphFont"/>
    <w:uiPriority w:val="0"/>
    <w:qFormat/>
    <w:rPr/>
  </w:style>
  <w:style w:type="character" w:styleId="FootnoteCharacters111" w:customStyle="1">
    <w:name w:val="Footnote Characters111"/>
    <w:uiPriority w:val="0"/>
    <w:qFormat/>
    <w:rPr>
      <w:vertAlign w:val="superscript"/>
    </w:rPr>
  </w:style>
  <w:style w:type="character" w:styleId="FootnoteCharacters1111" w:customStyle="1">
    <w:name w:val="Footnote Characters1111"/>
    <w:basedOn w:val="DefaultParagraphFont"/>
    <w:uiPriority w:val="0"/>
    <w:qFormat/>
    <w:rPr>
      <w:vertAlign w:val="superscript"/>
    </w:rPr>
  </w:style>
  <w:style w:type="character" w:styleId="InternetLink" w:customStyle="1">
    <w:name w:val="Internet Link"/>
    <w:basedOn w:val="DefaultParagraphFont"/>
    <w:uiPriority w:val="0"/>
    <w:qFormat/>
    <w:rPr>
      <w:color w:val="0000FF"/>
      <w:u w:val="singl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0"/>
    <w:qFormat/>
    <w:pPr>
      <w:spacing w:lineRule="auto" w:line="276" w:before="0" w:after="140"/>
    </w:pPr>
    <w:rPr/>
  </w:style>
  <w:style w:type="paragraph" w:styleId="List">
    <w:name w:val="List"/>
    <w:basedOn w:val="Normal"/>
    <w:uiPriority w:val="0"/>
    <w:qFormat/>
    <w:pPr>
      <w:ind w:hanging="283" w:left="283"/>
    </w:pPr>
    <w:rPr/>
  </w:style>
  <w:style w:type="paragraph" w:styleId="Caption">
    <w:name w:val="Caption"/>
    <w:basedOn w:val="Normal"/>
    <w:next w:val="Normal"/>
    <w:uiPriority w:val="0"/>
    <w:semiHidden/>
    <w:unhideWhenUsed/>
    <w:qFormat/>
    <w:pPr/>
    <w:rPr>
      <w:rFonts w:ascii="Arial" w:hAnsi="Arial" w:eastAsia="SimHei" w:cs="Arial"/>
    </w:rPr>
  </w:style>
  <w:style w:type="paragraph" w:styleId="ndice" w:customStyle="1">
    <w:name w:val="Índice"/>
    <w:basedOn w:val="Normal"/>
    <w:uiPriority w:val="0"/>
    <w:qFormat/>
    <w:pPr>
      <w:suppressLineNumbers/>
    </w:pPr>
    <w:rPr>
      <w:rFonts w:cs="Arial"/>
    </w:rPr>
  </w:style>
  <w:style w:type="paragraph" w:styleId="TOC2">
    <w:name w:val="TOC 2"/>
    <w:basedOn w:val="Normal"/>
    <w:next w:val="Normal"/>
    <w:uiPriority w:val="0"/>
    <w:qFormat/>
    <w:pPr>
      <w:ind w:left="420"/>
    </w:pPr>
    <w:rPr/>
  </w:style>
  <w:style w:type="paragraph" w:styleId="BodyTextFirstIndent2">
    <w:name w:val="Body Text First Indent 2"/>
    <w:basedOn w:val="BodyText1"/>
    <w:uiPriority w:val="0"/>
    <w:qFormat/>
    <w:pPr>
      <w:ind w:firstLine="210"/>
    </w:pPr>
    <w:rPr/>
  </w:style>
  <w:style w:type="paragraph" w:styleId="BodyText1" w:customStyle="1">
    <w:name w:val="Body Text1"/>
    <w:basedOn w:val="Normal"/>
    <w:uiPriority w:val="0"/>
    <w:qFormat/>
    <w:pPr>
      <w:spacing w:before="0" w:after="120"/>
      <w:ind w:left="283"/>
    </w:pPr>
    <w:rPr/>
  </w:style>
  <w:style w:type="paragraph" w:styleId="TOC9">
    <w:name w:val="TOC 9"/>
    <w:basedOn w:val="Normal"/>
    <w:next w:val="Normal"/>
    <w:uiPriority w:val="0"/>
    <w:qFormat/>
    <w:pPr>
      <w:ind w:left="3360"/>
    </w:pPr>
    <w:rPr/>
  </w:style>
  <w:style w:type="paragraph" w:styleId="TOC6">
    <w:name w:val="TOC 6"/>
    <w:basedOn w:val="Normal"/>
    <w:next w:val="Normal"/>
    <w:uiPriority w:val="0"/>
    <w:qFormat/>
    <w:pPr>
      <w:ind w:left="2100"/>
    </w:pPr>
    <w:rPr/>
  </w:style>
  <w:style w:type="paragraph" w:styleId="BlockText">
    <w:name w:val="Block Text"/>
    <w:basedOn w:val="Normal"/>
    <w:uiPriority w:val="0"/>
    <w:qFormat/>
    <w:pPr>
      <w:spacing w:before="0" w:after="120"/>
      <w:ind w:left="1440" w:right="1440"/>
    </w:pPr>
    <w:rPr/>
  </w:style>
  <w:style w:type="paragraph" w:styleId="AnnotationText">
    <w:name w:val="Annotation Text"/>
    <w:basedOn w:val="Normal"/>
    <w:uiPriority w:val="0"/>
    <w:qFormat/>
    <w:pPr/>
    <w:rPr/>
  </w:style>
  <w:style w:type="paragraph" w:styleId="TOC5">
    <w:name w:val="TOC 5"/>
    <w:basedOn w:val="Normal"/>
    <w:next w:val="Normal"/>
    <w:uiPriority w:val="0"/>
    <w:qFormat/>
    <w:pPr>
      <w:ind w:left="1680"/>
    </w:pPr>
    <w:rPr/>
  </w:style>
  <w:style w:type="paragraph" w:styleId="BodyTextIndent2">
    <w:name w:val="Body Text Indent 2"/>
    <w:basedOn w:val="Normal"/>
    <w:uiPriority w:val="0"/>
    <w:qFormat/>
    <w:pPr>
      <w:spacing w:lineRule="auto" w:line="480" w:before="0" w:after="120"/>
      <w:ind w:left="283"/>
    </w:pPr>
    <w:rPr/>
  </w:style>
  <w:style w:type="paragraph" w:styleId="index8">
    <w:name w:val="index 8"/>
    <w:basedOn w:val="Normal"/>
    <w:next w:val="Normal"/>
    <w:uiPriority w:val="0"/>
    <w:qFormat/>
    <w:pPr>
      <w:ind w:left="1400"/>
    </w:pPr>
    <w:rPr/>
  </w:style>
  <w:style w:type="paragraph" w:styleId="TableofFigures">
    <w:name w:val="Table of Figures"/>
    <w:basedOn w:val="Normal"/>
    <w:next w:val="Normal"/>
    <w:uiPriority w:val="0"/>
    <w:qFormat/>
    <w:pPr>
      <w:ind w:hanging="200" w:left="200"/>
    </w:pPr>
    <w:rPr/>
  </w:style>
  <w:style w:type="paragraph" w:styleId="Title">
    <w:name w:val="Title"/>
    <w:basedOn w:val="Normal"/>
    <w:uiPriority w:val="0"/>
    <w:qFormat/>
    <w:pPr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List4">
    <w:name w:val="List 4"/>
    <w:basedOn w:val="Normal"/>
    <w:uiPriority w:val="0"/>
    <w:qFormat/>
    <w:pPr>
      <w:ind w:hanging="283" w:left="1132"/>
    </w:pPr>
    <w:rPr/>
  </w:style>
  <w:style w:type="paragraph" w:styleId="ListBullet5">
    <w:name w:val="List Bullet 5"/>
    <w:basedOn w:val="Normal"/>
    <w:uiPriority w:val="0"/>
    <w:qFormat/>
    <w:pPr>
      <w:numPr>
        <w:ilvl w:val="0"/>
        <w:numId w:val="1"/>
      </w:numPr>
    </w:pPr>
    <w:rPr/>
  </w:style>
  <w:style w:type="paragraph" w:styleId="EndnoteText">
    <w:name w:val="Endnote Text"/>
    <w:basedOn w:val="Normal"/>
    <w:uiPriority w:val="0"/>
    <w:qFormat/>
    <w:pPr>
      <w:snapToGrid w:val="false"/>
    </w:pPr>
    <w:rPr/>
  </w:style>
  <w:style w:type="paragraph" w:styleId="ListBullet3">
    <w:name w:val="List Bullet 3"/>
    <w:basedOn w:val="Normal"/>
    <w:uiPriority w:val="0"/>
    <w:qFormat/>
    <w:pPr>
      <w:numPr>
        <w:ilvl w:val="0"/>
        <w:numId w:val="2"/>
      </w:numPr>
    </w:pPr>
    <w:rPr/>
  </w:style>
  <w:style w:type="paragraph" w:styleId="NormalWeb">
    <w:name w:val="Normal (Web)"/>
    <w:basedOn w:val="Normal"/>
    <w:uiPriority w:val="0"/>
    <w:qFormat/>
    <w:pPr/>
    <w:rPr>
      <w:szCs w:val="24"/>
    </w:rPr>
  </w:style>
  <w:style w:type="paragraph" w:styleId="Index2">
    <w:name w:val="Index 2"/>
    <w:basedOn w:val="Normal"/>
    <w:next w:val="Normal"/>
    <w:uiPriority w:val="0"/>
    <w:qFormat/>
    <w:pPr>
      <w:ind w:left="200"/>
    </w:pPr>
    <w:rPr/>
  </w:style>
  <w:style w:type="paragraph" w:styleId="ListBullet2">
    <w:name w:val="List Bullet 2"/>
    <w:basedOn w:val="Normal"/>
    <w:uiPriority w:val="0"/>
    <w:qFormat/>
    <w:pPr>
      <w:numPr>
        <w:ilvl w:val="0"/>
        <w:numId w:val="3"/>
      </w:numPr>
    </w:pPr>
    <w:rPr/>
  </w:style>
  <w:style w:type="paragraph" w:styleId="macro">
    <w:name w:val="macro"/>
    <w:uiPriority w:val="0"/>
    <w:qFormat/>
    <w:pPr>
      <w:widowControl w:val="false"/>
      <w:tabs>
        <w:tab w:val="clear" w:pos="708"/>
        <w:tab w:val="left" w:pos="480" w:leader="none"/>
        <w:tab w:val="left" w:pos="960" w:leader="none"/>
        <w:tab w:val="left" w:pos="1440" w:leader="none"/>
        <w:tab w:val="left" w:pos="1920" w:leader="none"/>
        <w:tab w:val="left" w:pos="2400" w:leader="none"/>
        <w:tab w:val="left" w:pos="2880" w:leader="none"/>
        <w:tab w:val="left" w:pos="3360" w:leader="none"/>
        <w:tab w:val="left" w:pos="3840" w:leader="none"/>
        <w:tab w:val="left" w:pos="4320" w:leader="none"/>
      </w:tabs>
      <w:suppressAutoHyphens w:val="true"/>
      <w:overflowPunct w:val="true"/>
      <w:bidi w:val="0"/>
      <w:snapToGrid w:val="false"/>
      <w:spacing w:before="0" w:after="0"/>
      <w:jc w:val="left"/>
    </w:pPr>
    <w:rPr>
      <w:rFonts w:ascii="Courier New" w:hAnsi="Courier New" w:eastAsia="" w:cs="Courier New" w:eastAsiaTheme="minorEastAsia"/>
      <w:color w:val="auto"/>
      <w:kern w:val="2"/>
      <w:sz w:val="24"/>
      <w:szCs w:val="24"/>
      <w:lang w:val="en-US" w:eastAsia="zh-CN" w:bidi="ar-SA"/>
    </w:rPr>
  </w:style>
  <w:style w:type="paragraph" w:styleId="index7">
    <w:name w:val="index 7"/>
    <w:basedOn w:val="Normal"/>
    <w:next w:val="Normal"/>
    <w:uiPriority w:val="0"/>
    <w:qFormat/>
    <w:pPr>
      <w:ind w:left="1200"/>
    </w:pPr>
    <w:rPr/>
  </w:style>
  <w:style w:type="paragraph" w:styleId="PlainText">
    <w:name w:val="Plain Text"/>
    <w:basedOn w:val="Normal"/>
    <w:uiPriority w:val="0"/>
    <w:qFormat/>
    <w:pPr/>
    <w:rPr>
      <w:rFonts w:ascii="Courier New" w:hAnsi="Courier New" w:cs="Courier New"/>
    </w:rPr>
  </w:style>
  <w:style w:type="paragraph" w:styleId="TOC4">
    <w:name w:val="TOC 4"/>
    <w:basedOn w:val="Normal"/>
    <w:next w:val="Normal"/>
    <w:uiPriority w:val="0"/>
    <w:qFormat/>
    <w:pPr>
      <w:ind w:left="1260"/>
    </w:pPr>
    <w:rPr/>
  </w:style>
  <w:style w:type="paragraph" w:styleId="ListContinue">
    <w:name w:val="List Continue"/>
    <w:basedOn w:val="Normal"/>
    <w:uiPriority w:val="0"/>
    <w:qFormat/>
    <w:pPr>
      <w:spacing w:before="0" w:after="120"/>
      <w:ind w:left="283"/>
    </w:pPr>
    <w:rPr/>
  </w:style>
  <w:style w:type="paragraph" w:styleId="EnvelopeAddress">
    <w:name w:val="Envelope Address"/>
    <w:basedOn w:val="Normal"/>
    <w:uiPriority w:val="0"/>
    <w:qFormat/>
    <w:pPr>
      <w:ind w:left="2835"/>
    </w:pPr>
    <w:rPr>
      <w:rFonts w:ascii="Arial" w:hAnsi="Arial" w:cs="Arial"/>
      <w:szCs w:val="24"/>
    </w:rPr>
  </w:style>
  <w:style w:type="paragraph" w:styleId="TOC8">
    <w:name w:val="TOC 8"/>
    <w:basedOn w:val="Normal"/>
    <w:next w:val="Normal"/>
    <w:uiPriority w:val="0"/>
    <w:qFormat/>
    <w:pPr>
      <w:ind w:left="2940"/>
    </w:pPr>
    <w:rPr/>
  </w:style>
  <w:style w:type="paragraph" w:styleId="BodyText3">
    <w:name w:val="Body Text 3"/>
    <w:basedOn w:val="Normal"/>
    <w:uiPriority w:val="0"/>
    <w:qFormat/>
    <w:pPr>
      <w:spacing w:before="0" w:after="120"/>
    </w:pPr>
    <w:rPr>
      <w:sz w:val="16"/>
      <w:szCs w:val="16"/>
    </w:rPr>
  </w:style>
  <w:style w:type="paragraph" w:styleId="Signature">
    <w:name w:val="Signature"/>
    <w:basedOn w:val="Normal"/>
    <w:uiPriority w:val="0"/>
    <w:qFormat/>
    <w:pPr>
      <w:ind w:left="4252"/>
    </w:pPr>
    <w:rPr/>
  </w:style>
  <w:style w:type="paragraph" w:styleId="HTMLPreformatted">
    <w:name w:val="HTML Preformatted"/>
    <w:basedOn w:val="Normal"/>
    <w:uiPriority w:val="0"/>
    <w:qFormat/>
    <w:pPr/>
    <w:rPr>
      <w:rFonts w:ascii="Courier New" w:hAnsi="Courier New" w:cs="Courier New"/>
    </w:rPr>
  </w:style>
  <w:style w:type="paragraph" w:styleId="ListNumber2">
    <w:name w:val="List Number 2"/>
    <w:basedOn w:val="Normal"/>
    <w:uiPriority w:val="0"/>
    <w:qFormat/>
    <w:pPr>
      <w:numPr>
        <w:ilvl w:val="0"/>
        <w:numId w:val="4"/>
      </w:numPr>
    </w:pPr>
    <w:rPr/>
  </w:style>
  <w:style w:type="paragraph" w:styleId="IndexHeading">
    <w:name w:val="Index Heading"/>
    <w:basedOn w:val="Normal"/>
    <w:next w:val="Index1"/>
    <w:uiPriority w:val="0"/>
    <w:qFormat/>
    <w:pPr/>
    <w:rPr>
      <w:rFonts w:ascii="Arial" w:hAnsi="Arial" w:cs="Arial"/>
      <w:b/>
      <w:bCs/>
    </w:rPr>
  </w:style>
  <w:style w:type="paragraph" w:styleId="Index1">
    <w:name w:val="Index 1"/>
    <w:basedOn w:val="Normal"/>
    <w:next w:val="Normal"/>
    <w:uiPriority w:val="0"/>
    <w:qFormat/>
    <w:pPr/>
    <w:rPr/>
  </w:style>
  <w:style w:type="paragraph" w:styleId="BodyText2">
    <w:name w:val="Body Text 2"/>
    <w:basedOn w:val="Normal"/>
    <w:uiPriority w:val="0"/>
    <w:qFormat/>
    <w:pPr>
      <w:spacing w:lineRule="auto" w:line="480" w:before="0" w:after="120"/>
    </w:pPr>
    <w:rPr/>
  </w:style>
  <w:style w:type="paragraph" w:styleId="Cabealhoerodap" w:customStyle="1">
    <w:name w:val="Cabeçalho e rodapé"/>
    <w:basedOn w:val="Normal"/>
    <w:uiPriority w:val="0"/>
    <w:qFormat/>
    <w:pPr/>
    <w:rPr/>
  </w:style>
  <w:style w:type="paragraph" w:styleId="Header">
    <w:name w:val="Header"/>
    <w:basedOn w:val="Normal"/>
    <w:uiPriority w:val="0"/>
    <w:qFormat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ListNumber5">
    <w:name w:val="List Number 5"/>
    <w:basedOn w:val="Normal"/>
    <w:uiPriority w:val="0"/>
    <w:qFormat/>
    <w:pPr>
      <w:numPr>
        <w:ilvl w:val="0"/>
        <w:numId w:val="5"/>
      </w:numPr>
    </w:pPr>
    <w:rPr/>
  </w:style>
  <w:style w:type="paragraph" w:styleId="index6">
    <w:name w:val="index 6"/>
    <w:basedOn w:val="Normal"/>
    <w:next w:val="Normal"/>
    <w:uiPriority w:val="0"/>
    <w:qFormat/>
    <w:pPr>
      <w:ind w:left="1000"/>
    </w:pPr>
    <w:rPr/>
  </w:style>
  <w:style w:type="paragraph" w:styleId="index9">
    <w:name w:val="index 9"/>
    <w:basedOn w:val="Normal"/>
    <w:next w:val="Normal"/>
    <w:uiPriority w:val="0"/>
    <w:qFormat/>
    <w:pPr>
      <w:ind w:left="1600"/>
    </w:pPr>
    <w:rPr/>
  </w:style>
  <w:style w:type="paragraph" w:styleId="annotationsubject">
    <w:name w:val="annotation subject"/>
    <w:basedOn w:val="AnnotationText"/>
    <w:next w:val="AnnotationText"/>
    <w:uiPriority w:val="0"/>
    <w:qFormat/>
    <w:pPr/>
    <w:rPr>
      <w:b/>
      <w:bCs/>
    </w:rPr>
  </w:style>
  <w:style w:type="paragraph" w:styleId="ListContinue3">
    <w:name w:val="List Continue 3"/>
    <w:basedOn w:val="Normal"/>
    <w:uiPriority w:val="0"/>
    <w:qFormat/>
    <w:pPr>
      <w:spacing w:before="0" w:after="120"/>
      <w:ind w:left="849"/>
    </w:pPr>
    <w:rPr/>
  </w:style>
  <w:style w:type="paragraph" w:styleId="Footer">
    <w:name w:val="Footer"/>
    <w:basedOn w:val="Normal"/>
    <w:uiPriority w:val="0"/>
    <w:qFormat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HTMLAddress">
    <w:name w:val="HTML Address"/>
    <w:basedOn w:val="Normal"/>
    <w:uiPriority w:val="0"/>
    <w:qFormat/>
    <w:pPr/>
    <w:rPr>
      <w:i/>
      <w:iCs/>
    </w:rPr>
  </w:style>
  <w:style w:type="paragraph" w:styleId="index4">
    <w:name w:val="index 4"/>
    <w:basedOn w:val="Normal"/>
    <w:next w:val="Normal"/>
    <w:uiPriority w:val="0"/>
    <w:qFormat/>
    <w:pPr>
      <w:ind w:left="600"/>
    </w:pPr>
    <w:rPr/>
  </w:style>
  <w:style w:type="paragraph" w:styleId="MessageHeader">
    <w:name w:val="Message Header"/>
    <w:basedOn w:val="Normal"/>
    <w:uiPriority w:val="0"/>
    <w:qFormat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20" w:color="auto" w:fill="auto"/>
      <w:ind w:hanging="1134" w:left="1134"/>
    </w:pPr>
    <w:rPr>
      <w:rFonts w:ascii="Arial" w:hAnsi="Arial" w:cs="Arial"/>
      <w:szCs w:val="24"/>
    </w:rPr>
  </w:style>
  <w:style w:type="paragraph" w:styleId="DocumentMap">
    <w:name w:val="Document Map"/>
    <w:basedOn w:val="Normal"/>
    <w:uiPriority w:val="0"/>
    <w:qFormat/>
    <w:pPr>
      <w:shd w:val="clear" w:color="auto" w:fill="000080"/>
    </w:pPr>
    <w:rPr/>
  </w:style>
  <w:style w:type="paragraph" w:styleId="TOC7">
    <w:name w:val="TOC 7"/>
    <w:basedOn w:val="Normal"/>
    <w:next w:val="Normal"/>
    <w:uiPriority w:val="0"/>
    <w:qFormat/>
    <w:pPr>
      <w:ind w:left="2520"/>
    </w:pPr>
    <w:rPr/>
  </w:style>
  <w:style w:type="paragraph" w:styleId="ListContinue2">
    <w:name w:val="List Continue 2"/>
    <w:basedOn w:val="Normal"/>
    <w:uiPriority w:val="0"/>
    <w:qFormat/>
    <w:pPr>
      <w:spacing w:before="0" w:after="120"/>
      <w:ind w:left="566"/>
    </w:pPr>
    <w:rPr/>
  </w:style>
  <w:style w:type="paragraph" w:styleId="toaheading">
    <w:name w:val="toa heading"/>
    <w:basedOn w:val="Normal"/>
    <w:next w:val="Normal"/>
    <w:uiPriority w:val="0"/>
    <w:qFormat/>
    <w:pPr>
      <w:spacing w:before="120" w:after="0"/>
    </w:pPr>
    <w:rPr>
      <w:rFonts w:ascii="Arial" w:hAnsi="Arial" w:cs="Arial"/>
      <w:sz w:val="24"/>
      <w:szCs w:val="24"/>
    </w:rPr>
  </w:style>
  <w:style w:type="paragraph" w:styleId="List3">
    <w:name w:val="List 3"/>
    <w:basedOn w:val="Normal"/>
    <w:uiPriority w:val="0"/>
    <w:qFormat/>
    <w:pPr>
      <w:ind w:hanging="283" w:left="849"/>
    </w:pPr>
    <w:rPr/>
  </w:style>
  <w:style w:type="paragraph" w:styleId="BodyTextIndent3">
    <w:name w:val="Body Text Indent 3"/>
    <w:basedOn w:val="Normal"/>
    <w:uiPriority w:val="0"/>
    <w:qFormat/>
    <w:pPr>
      <w:spacing w:before="0" w:after="120"/>
      <w:ind w:left="283"/>
    </w:pPr>
    <w:rPr>
      <w:sz w:val="16"/>
      <w:szCs w:val="16"/>
    </w:rPr>
  </w:style>
  <w:style w:type="paragraph" w:styleId="TableofAuthorities">
    <w:name w:val="Table of Authorities"/>
    <w:basedOn w:val="Normal"/>
    <w:next w:val="Normal"/>
    <w:uiPriority w:val="0"/>
    <w:qFormat/>
    <w:pPr>
      <w:ind w:left="420"/>
    </w:pPr>
    <w:rPr/>
  </w:style>
  <w:style w:type="paragraph" w:styleId="Date">
    <w:name w:val="Date"/>
    <w:basedOn w:val="Normal"/>
    <w:next w:val="Normal"/>
    <w:uiPriority w:val="0"/>
    <w:qFormat/>
    <w:pPr/>
    <w:rPr/>
  </w:style>
  <w:style w:type="paragraph" w:styleId="TOC3">
    <w:name w:val="TOC 3"/>
    <w:basedOn w:val="Normal"/>
    <w:next w:val="Normal"/>
    <w:uiPriority w:val="0"/>
    <w:qFormat/>
    <w:pPr>
      <w:ind w:left="840"/>
    </w:pPr>
    <w:rPr/>
  </w:style>
  <w:style w:type="paragraph" w:styleId="List5">
    <w:name w:val="List 5"/>
    <w:basedOn w:val="Normal"/>
    <w:uiPriority w:val="0"/>
    <w:qFormat/>
    <w:pPr>
      <w:ind w:hanging="283" w:left="1415"/>
    </w:pPr>
    <w:rPr/>
  </w:style>
  <w:style w:type="paragraph" w:styleId="Closing">
    <w:name w:val="Closing"/>
    <w:basedOn w:val="Normal"/>
    <w:uiPriority w:val="0"/>
    <w:qFormat/>
    <w:pPr>
      <w:ind w:left="4252"/>
    </w:pPr>
    <w:rPr/>
  </w:style>
  <w:style w:type="paragraph" w:styleId="ListNumber3">
    <w:name w:val="List Number 3"/>
    <w:basedOn w:val="Normal"/>
    <w:uiPriority w:val="0"/>
    <w:qFormat/>
    <w:pPr>
      <w:numPr>
        <w:ilvl w:val="0"/>
        <w:numId w:val="6"/>
      </w:numPr>
    </w:pPr>
    <w:rPr/>
  </w:style>
  <w:style w:type="paragraph" w:styleId="ListBullet4">
    <w:name w:val="List Bullet 4"/>
    <w:basedOn w:val="Normal"/>
    <w:uiPriority w:val="0"/>
    <w:qFormat/>
    <w:pPr>
      <w:numPr>
        <w:ilvl w:val="0"/>
        <w:numId w:val="7"/>
      </w:numPr>
    </w:pPr>
    <w:rPr/>
  </w:style>
  <w:style w:type="paragraph" w:styleId="E-mailSignature">
    <w:name w:val="E-mail Signature"/>
    <w:basedOn w:val="Normal"/>
    <w:uiPriority w:val="0"/>
    <w:qFormat/>
    <w:pPr/>
    <w:rPr/>
  </w:style>
  <w:style w:type="paragraph" w:styleId="BalloonText">
    <w:name w:val="Balloon Text"/>
    <w:basedOn w:val="Normal"/>
    <w:uiPriority w:val="0"/>
    <w:qFormat/>
    <w:pPr/>
    <w:rPr>
      <w:sz w:val="16"/>
      <w:szCs w:val="16"/>
    </w:rPr>
  </w:style>
  <w:style w:type="paragraph" w:styleId="ListContinue4">
    <w:name w:val="List Continue 4"/>
    <w:basedOn w:val="Normal"/>
    <w:uiPriority w:val="0"/>
    <w:qFormat/>
    <w:pPr>
      <w:spacing w:before="0" w:after="120"/>
      <w:ind w:left="1132"/>
    </w:pPr>
    <w:rPr/>
  </w:style>
  <w:style w:type="paragraph" w:styleId="Subtitle">
    <w:name w:val="Subtitle"/>
    <w:basedOn w:val="Normal"/>
    <w:uiPriority w:val="0"/>
    <w:qFormat/>
    <w:pPr>
      <w:spacing w:before="0" w:after="60"/>
      <w:jc w:val="center"/>
      <w:outlineLvl w:val="1"/>
    </w:pPr>
    <w:rPr>
      <w:rFonts w:ascii="Arial" w:hAnsi="Arial" w:cs="Arial"/>
      <w:szCs w:val="24"/>
    </w:rPr>
  </w:style>
  <w:style w:type="paragraph" w:styleId="Index3">
    <w:name w:val="Index 3"/>
    <w:basedOn w:val="Normal"/>
    <w:next w:val="Normal"/>
    <w:uiPriority w:val="0"/>
    <w:qFormat/>
    <w:pPr>
      <w:ind w:left="400"/>
    </w:pPr>
    <w:rPr/>
  </w:style>
  <w:style w:type="paragraph" w:styleId="List2">
    <w:name w:val="List 2"/>
    <w:basedOn w:val="Normal"/>
    <w:uiPriority w:val="0"/>
    <w:qFormat/>
    <w:pPr>
      <w:ind w:hanging="283" w:left="566"/>
    </w:pPr>
    <w:rPr/>
  </w:style>
  <w:style w:type="paragraph" w:styleId="FootnoteText">
    <w:name w:val="Footnote Text"/>
    <w:basedOn w:val="Normal"/>
    <w:uiPriority w:val="0"/>
    <w:qFormat/>
    <w:pPr>
      <w:snapToGrid w:val="false"/>
    </w:pPr>
    <w:rPr>
      <w:sz w:val="18"/>
      <w:szCs w:val="18"/>
    </w:rPr>
  </w:style>
  <w:style w:type="paragraph" w:styleId="ListBullet">
    <w:name w:val="List Bullet"/>
    <w:basedOn w:val="Normal"/>
    <w:uiPriority w:val="0"/>
    <w:qFormat/>
    <w:pPr>
      <w:numPr>
        <w:ilvl w:val="0"/>
        <w:numId w:val="8"/>
      </w:numPr>
    </w:pPr>
    <w:rPr/>
  </w:style>
  <w:style w:type="paragraph" w:styleId="NormalIndent">
    <w:name w:val="Normal Indent"/>
    <w:basedOn w:val="Normal"/>
    <w:uiPriority w:val="0"/>
    <w:qFormat/>
    <w:pPr>
      <w:ind w:left="708"/>
    </w:pPr>
    <w:rPr/>
  </w:style>
  <w:style w:type="paragraph" w:styleId="index5">
    <w:name w:val="index 5"/>
    <w:basedOn w:val="Normal"/>
    <w:next w:val="Normal"/>
    <w:uiPriority w:val="0"/>
    <w:qFormat/>
    <w:pPr>
      <w:ind w:left="800"/>
    </w:pPr>
    <w:rPr/>
  </w:style>
  <w:style w:type="paragraph" w:styleId="TOC1">
    <w:name w:val="TOC 1"/>
    <w:basedOn w:val="Normal"/>
    <w:next w:val="Normal"/>
    <w:uiPriority w:val="0"/>
    <w:qFormat/>
    <w:pPr/>
    <w:rPr/>
  </w:style>
  <w:style w:type="paragraph" w:styleId="ListContinue5">
    <w:name w:val="List Continue 5"/>
    <w:basedOn w:val="Normal"/>
    <w:uiPriority w:val="0"/>
    <w:qFormat/>
    <w:pPr>
      <w:spacing w:before="0" w:after="120"/>
      <w:ind w:left="1415"/>
    </w:pPr>
    <w:rPr/>
  </w:style>
  <w:style w:type="paragraph" w:styleId="ListNumber">
    <w:name w:val="List Number"/>
    <w:basedOn w:val="Normal"/>
    <w:uiPriority w:val="0"/>
    <w:qFormat/>
    <w:pPr>
      <w:numPr>
        <w:ilvl w:val="0"/>
        <w:numId w:val="9"/>
      </w:numPr>
    </w:pPr>
    <w:rPr/>
  </w:style>
  <w:style w:type="paragraph" w:styleId="ListNumber4">
    <w:name w:val="List Number 4"/>
    <w:basedOn w:val="Normal"/>
    <w:uiPriority w:val="0"/>
    <w:qFormat/>
    <w:pPr>
      <w:numPr>
        <w:ilvl w:val="0"/>
        <w:numId w:val="10"/>
      </w:numPr>
    </w:pPr>
    <w:rPr/>
  </w:style>
  <w:style w:type="paragraph" w:styleId="EnvelopeReturn">
    <w:name w:val="Envelope Return"/>
    <w:basedOn w:val="Normal"/>
    <w:uiPriority w:val="0"/>
    <w:qFormat/>
    <w:pPr/>
    <w:rPr>
      <w:rFonts w:ascii="Arial" w:hAnsi="Arial" w:cs="Arial"/>
    </w:rPr>
  </w:style>
  <w:style w:type="paragraph" w:styleId="NoteHeading">
    <w:name w:val="Note Heading"/>
    <w:basedOn w:val="Normal"/>
    <w:next w:val="Normal"/>
    <w:uiPriority w:val="0"/>
    <w:qFormat/>
    <w:pPr/>
    <w:rPr/>
  </w:style>
  <w:style w:type="paragraph" w:styleId="Estilo2" w:customStyle="1">
    <w:name w:val="Estilo2"/>
    <w:basedOn w:val="Normal"/>
    <w:uiPriority w:val="0"/>
    <w:qFormat/>
    <w:pPr>
      <w:jc w:val="both"/>
    </w:pPr>
    <w:rPr>
      <w:rFonts w:ascii="Arial" w:hAnsi="Arial" w:cs="Arial"/>
      <w:sz w:val="24"/>
      <w:szCs w:val="24"/>
      <w:lang w:val="pt-BR"/>
    </w:rPr>
  </w:style>
  <w:style w:type="paragraph" w:styleId="Ttulo11" w:customStyle="1">
    <w:name w:val="Título11"/>
    <w:basedOn w:val="Normal"/>
    <w:next w:val="BodyText"/>
    <w:uiPriority w:val="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1" w:customStyle="1">
    <w:name w:val="Título1"/>
    <w:basedOn w:val="Normal"/>
    <w:uiPriority w:val="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mplimentaryClose" w:customStyle="1">
    <w:name w:val="Complimentary Close"/>
    <w:basedOn w:val="Normal"/>
    <w:next w:val="Normal"/>
    <w:uiPriority w:val="0"/>
    <w:qFormat/>
    <w:pPr/>
    <w:rPr/>
  </w:style>
  <w:style w:type="paragraph" w:styleId="FirstLineIndent" w:customStyle="1">
    <w:name w:val="First Line Indent"/>
    <w:uiPriority w:val="0"/>
    <w:qFormat/>
    <w:pPr>
      <w:widowControl/>
      <w:suppressAutoHyphens w:val="true"/>
      <w:bidi w:val="0"/>
      <w:spacing w:before="0" w:after="0"/>
      <w:ind w:firstLine="21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0"/>
      <w:szCs w:val="20"/>
      <w:lang w:val="pt-BR" w:eastAsia="zh-CN" w:bidi="hi-IN"/>
    </w:rPr>
  </w:style>
  <w:style w:type="table" w:default="1" w:styleId="12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103">
    <w:name w:val="Table Classic 1"/>
    <w:basedOn w:val="12"/>
    <w:uiPriority w:val="0"/>
    <w:qFormat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/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4">
    <w:name w:val="Table Classic 2"/>
    <w:basedOn w:val="12"/>
    <w:uiPriority w:val="0"/>
    <w:qFormat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/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/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5">
    <w:name w:val="Table Grid 7"/>
    <w:basedOn w:val="12"/>
    <w:uiPriority w:val="0"/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06">
    <w:name w:val="Table Classic 3"/>
    <w:basedOn w:val="12"/>
    <w:uiPriority w:val="0"/>
    <w:rPr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/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7">
    <w:name w:val="Table Contemporary"/>
    <w:basedOn w:val="12"/>
    <w:uiPriority w:val="0"/>
    <w:qFormat/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/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/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108">
    <w:name w:val="Table Classic 4"/>
    <w:basedOn w:val="12"/>
    <w:uiPriority w:val="0"/>
    <w:qFormat/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/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/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9">
    <w:name w:val="Table Web 1"/>
    <w:basedOn w:val="12"/>
    <w:uiPriority w:val="0"/>
    <w:qFormat/>
    <w:tblPr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cPr>
      <w:shd w:val="clear" w:color="auto" w:fill="auto"/>
    </w:tcPr>
    <w:tblStylePr w:type="firstRow">
      <w:rPr/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0">
    <w:name w:val="Table Colorful 1"/>
    <w:basedOn w:val="12"/>
    <w:uiPriority w:val="0"/>
    <w:qFormat/>
    <w:rPr/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1">
    <w:name w:val="Table Web 2"/>
    <w:basedOn w:val="12"/>
    <w:uiPriority w:val="0"/>
    <w:qFormat/>
    <w:tblPr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cPr>
      <w:shd w:val="clear" w:color="auto" w:fill="auto"/>
    </w:tcPr>
    <w:tblStylePr w:type="firstRow">
      <w:rPr/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2">
    <w:name w:val="Table Colorful 2"/>
    <w:basedOn w:val="12"/>
    <w:uiPriority w:val="0"/>
    <w:qFormat/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3">
    <w:name w:val="Table Grid 8"/>
    <w:basedOn w:val="12"/>
    <w:uiPriority w:val="0"/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4">
    <w:name w:val="Table Colorful 3"/>
    <w:basedOn w:val="12"/>
    <w:uiPriority w:val="0"/>
    <w:qFormat/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color="000000" w:sz="36" w:space="0"/>
          <w:right w:val="single" w:color="000000" w:sz="6" w:space="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15">
    <w:name w:val="Table 3D effects 1"/>
    <w:basedOn w:val="12"/>
    <w:uiPriority w:val="0"/>
    <w:qFormat/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FFFFFF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/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6">
    <w:name w:val="Table Elegant"/>
    <w:basedOn w:val="12"/>
    <w:uiPriority w:val="0"/>
    <w:qFormat/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7">
    <w:name w:val="Table 3D effects 2"/>
    <w:basedOn w:val="12"/>
    <w:uiPriority w:val="0"/>
    <w:qFormat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8">
    <w:name w:val="Table 3D effects 3"/>
    <w:basedOn w:val="12"/>
    <w:uiPriority w:val="0"/>
    <w:qFormat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Vert">
      <w:rPr/>
      <w:tblPr/>
      <w:tcPr>
        <w:shd w:val="solid" w:color="C0C0C0" w:fill="FFFFFF"/>
      </w:tcPr>
    </w:tblStylePr>
    <w:tblStylePr w:type="band2Vert">
      <w:rPr/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9">
    <w:name w:val="Table Grid"/>
    <w:basedOn w:val="12"/>
    <w:uiPriority w:val="0"/>
    <w:qFormat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20">
    <w:name w:val="Table Grid 1"/>
    <w:basedOn w:val="12"/>
    <w:uiPriority w:val="0"/>
    <w:qFormat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1">
    <w:name w:val="Table Grid 2"/>
    <w:basedOn w:val="12"/>
    <w:uiPriority w:val="0"/>
    <w:qFormat/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2">
    <w:name w:val="Table Grid 3"/>
    <w:basedOn w:val="12"/>
    <w:uiPriority w:val="0"/>
    <w:qFormat/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3">
    <w:name w:val="Table Grid 4"/>
    <w:basedOn w:val="12"/>
    <w:uiPriority w:val="0"/>
    <w:qFormat/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/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4">
    <w:name w:val="Table Grid 5"/>
    <w:basedOn w:val="12"/>
    <w:uiPriority w:val="0"/>
    <w:qFormat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25">
    <w:name w:val="Table Grid 6"/>
    <w:basedOn w:val="12"/>
    <w:uiPriority w:val="0"/>
    <w:qFormat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/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26">
    <w:name w:val="Table Theme"/>
    <w:basedOn w:val="12"/>
    <w:uiPriority w:val="0"/>
    <w:qFormat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27">
    <w:name w:val="Table Web 3"/>
    <w:basedOn w:val="12"/>
    <w:uiPriority w:val="0"/>
    <w:qFormat/>
    <w:tblPr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cPr>
      <w:shd w:val="clear" w:color="auto" w:fill="auto"/>
    </w:tcPr>
    <w:tblStylePr w:type="firstRow">
      <w:rPr/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8">
    <w:name w:val="Table Columns 1"/>
    <w:basedOn w:val="12"/>
    <w:uiPriority w:val="0"/>
    <w:qFormat/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top w:val="nil"/>
          <w:left w:val="doub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/>
      <w:tblPr/>
      <w:tcPr>
        <w:shd w:val="pct25" w:color="000000" w:fill="FFFFFF"/>
      </w:tcPr>
    </w:tblStylePr>
    <w:tblStylePr w:type="band2Vert">
      <w:rPr/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9">
    <w:name w:val="Table Columns 2"/>
    <w:basedOn w:val="12"/>
    <w:uiPriority w:val="0"/>
    <w:qFormat/>
    <w:rPr>
      <w:b/>
      <w:bCs/>
    </w:rPr>
    <w:tblPr>
      <w:tblStyleColBandSize w:val="1"/>
    </w:tblPr>
    <w:tblStylePr w:type="firstRow">
      <w:rPr/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/>
      <w:tblPr/>
      <w:tcPr>
        <w:shd w:val="pct30" w:color="000000" w:fill="FFFFFF"/>
      </w:tcPr>
    </w:tblStylePr>
    <w:tblStylePr w:type="band2Vert">
      <w:rPr/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0">
    <w:name w:val="Table Columns 3"/>
    <w:basedOn w:val="12"/>
    <w:uiPriority w:val="0"/>
    <w:qFormat/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/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/>
      <w:tblPr/>
      <w:tcPr>
        <w:shd w:val="solid" w:color="C0C0C0" w:fill="FFFFFF"/>
      </w:tcPr>
    </w:tblStylePr>
    <w:tblStylePr w:type="band2Vert">
      <w:rPr/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1">
    <w:name w:val="Table Columns 4"/>
    <w:basedOn w:val="12"/>
    <w:uiPriority w:val="0"/>
    <w:qFormat/>
    <w:tblPr>
      <w:tblStyleColBandSize w:val="1"/>
    </w:tblPr>
    <w:tblStylePr w:type="firstRow">
      <w:rPr/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/>
      <w:tblPr/>
      <w:tcPr>
        <w:shd w:val="pct50" w:color="008080" w:fill="FFFFFF"/>
      </w:tcPr>
    </w:tblStylePr>
    <w:tblStylePr w:type="band2Vert">
      <w:rPr/>
      <w:tblPr/>
      <w:tcPr>
        <w:shd w:val="pct10" w:color="000000" w:fill="FFFFFF"/>
      </w:tcPr>
    </w:tblStylePr>
  </w:style>
  <w:style w:type="table" w:styleId="132">
    <w:name w:val="Table Columns 5"/>
    <w:basedOn w:val="12"/>
    <w:uiPriority w:val="0"/>
    <w:qFormat/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/>
      <w:tblPr/>
      <w:tcPr>
        <w:shd w:val="solid" w:color="C0C0C0" w:fill="FFFFFF"/>
      </w:tcPr>
    </w:tblStylePr>
    <w:tblStylePr w:type="band2Vert">
      <w:rPr/>
      <w:tblPr/>
    </w:tblStylePr>
  </w:style>
  <w:style w:type="table" w:styleId="133">
    <w:name w:val="Table List 1"/>
    <w:basedOn w:val="12"/>
    <w:uiPriority w:val="0"/>
    <w:qFormat/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/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/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4">
    <w:name w:val="Table List 2"/>
    <w:basedOn w:val="12"/>
    <w:uiPriority w:val="0"/>
    <w:qFormat/>
    <w:tblPr>
      <w:tblBorders>
        <w:bottom w:val="single" w:color="808080" w:sz="12" w:space="0"/>
      </w:tblBorders>
    </w:tblPr>
    <w:tblStylePr w:type="firstRow">
      <w:rPr>
        <w:b/>
        <w:b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/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/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5">
    <w:name w:val="Table List 3"/>
    <w:basedOn w:val="12"/>
    <w:uiPriority w:val="0"/>
    <w:qFormat/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6">
    <w:name w:val="Table List 4"/>
    <w:basedOn w:val="12"/>
    <w:uiPriority w:val="0"/>
    <w:qFormat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137">
    <w:name w:val="Table List 5"/>
    <w:basedOn w:val="12"/>
    <w:uiPriority w:val="0"/>
    <w:qFormat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8">
    <w:name w:val="Table List 6"/>
    <w:basedOn w:val="12"/>
    <w:uiPriority w:val="0"/>
    <w:qFormat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39">
    <w:name w:val="Table List 7"/>
    <w:basedOn w:val="12"/>
    <w:uiPriority w:val="0"/>
    <w:qFormat/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top w:val="nil"/>
          <w:left w:val="single" w:color="008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/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140">
    <w:name w:val="Table List 8"/>
    <w:basedOn w:val="12"/>
    <w:uiPriority w:val="0"/>
    <w:qFormat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/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color="auto" w:sz="6" w:space="0"/>
          <w:tr2bl w:val="nil"/>
        </w:tcBorders>
      </w:tcPr>
    </w:tblStylePr>
  </w:style>
  <w:style w:type="table" w:styleId="141">
    <w:name w:val="Table Professional"/>
    <w:basedOn w:val="12"/>
    <w:uiPriority w:val="0"/>
    <w:qFormat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2">
    <w:name w:val="Table Simple 1"/>
    <w:basedOn w:val="12"/>
    <w:uiPriority w:val="0"/>
    <w:qFormat/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8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3">
    <w:name w:val="Table Simple 2"/>
    <w:basedOn w:val="12"/>
    <w:uiPriority w:val="0"/>
    <w:qFormat/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4">
    <w:name w:val="Table Simple 3"/>
    <w:basedOn w:val="12"/>
    <w:uiPriority w:val="0"/>
    <w:qFormat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5">
    <w:name w:val="Table Subtle 1"/>
    <w:basedOn w:val="12"/>
    <w:uiPriority w:val="0"/>
    <w:qFormat/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6">
    <w:name w:val="Table Subtle 2"/>
    <w:basedOn w:val="12"/>
    <w:uiPriority w:val="0"/>
    <w:qFormat/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 主题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Application>LibreOffice/24.2.5.2$Windows_X86_64 LibreOffice_project/bffef4ea93e59bebbeaf7f431bb02b1a39ee8a59</Application>
  <AppVersion>15.0000</AppVersion>
  <Pages>1</Pages>
  <Words>61</Words>
  <Characters>408</Characters>
  <CharactersWithSpaces>462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2024-09-19T19:07:00Z</dcterms:created>
  <dc:creator>Kamilly</dc:creator>
  <dc:description/>
  <dc:language>pt-BR</dc:language>
  <cp:lastModifiedBy/>
  <dcterms:modified xsi:type="dcterms:W3CDTF">2025-01-21T10:46:41Z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7BD3D3D27BC7440DADD698ABB8B6AE76_11</vt:lpwstr>
  </property>
  <property fmtid="{D5CDD505-2E9C-101B-9397-08002B2CF9AE}" pid="3" name="KSOProductBuildVer">
    <vt:lpwstr>1046-12.2.0.18911</vt:lpwstr>
  </property>
</Properties>
</file>