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  <w:t>Of. nº $NUMERO$/202</w:t>
      </w:r>
      <w:r>
        <w:rPr>
          <w:rFonts w:cs="Arial" w:ascii="Arial" w:hAnsi="Arial"/>
          <w:sz w:val="24"/>
          <w:szCs w:val="24"/>
          <w:highlight w:val="yellow"/>
          <w:lang w:val="pt-BR"/>
        </w:rPr>
        <w:t>5</w:t>
      </w:r>
      <w:r>
        <w:rPr>
          <w:rFonts w:cs="Arial" w:ascii="Arial" w:hAnsi="Arial"/>
          <w:sz w:val="24"/>
          <w:szCs w:val="24"/>
          <w:highlight w:val="yellow"/>
          <w:lang w:val="pt-BR"/>
        </w:rPr>
        <w:t>-SG</w:t>
      </w:r>
    </w:p>
    <w:p>
      <w:pPr>
        <w:pStyle w:val="Normal"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  <w:t xml:space="preserve">Pirassununga, $DATAATUALEXTENSO$. </w:t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cs="Arial" w:ascii="Arial" w:hAnsi="Arial"/>
          <w:color w:val="000000"/>
          <w:sz w:val="24"/>
          <w:lang w:val="pt-BR"/>
        </w:rPr>
        <w:t xml:space="preserve">Ilustríssimos Senhores, </w:t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  <w:r>
        <w:rPr>
          <w:rFonts w:cs="Arial" w:ascii="Arial" w:hAnsi="Arial"/>
          <w:color w:val="000000"/>
          <w:sz w:val="24"/>
          <w:highlight w:val="yellow"/>
          <w:lang w:val="pt-BR"/>
        </w:rPr>
      </w:r>
    </w:p>
    <w:p>
      <w:pPr>
        <w:pStyle w:val="NormalWeb"/>
        <w:spacing w:lineRule="auto" w:line="360"/>
        <w:ind w:firstLine="2400"/>
        <w:jc w:val="both"/>
        <w:rPr/>
      </w:pPr>
      <w:r>
        <w:rPr>
          <w:rFonts w:cs="Arial" w:ascii="Arial" w:hAnsi="Arial"/>
          <w:color w:val="000000"/>
          <w:sz w:val="24"/>
          <w:lang w:val="pt-BR"/>
        </w:rPr>
        <w:t>Levamos ao conhecimento de Vossas Senhorias, que em sessão ordinária desta Casa de Leis</w:t>
      </w:r>
      <w:r>
        <w:rPr>
          <w:rFonts w:cs="Arial" w:ascii="Arial" w:hAnsi="Arial"/>
          <w:color w:val="000000"/>
          <w:sz w:val="24"/>
          <w:highlight w:val="yellow"/>
          <w:lang w:val="pt-BR"/>
        </w:rPr>
        <w:t xml:space="preserve">, </w:t>
      </w:r>
      <w:r>
        <w:rPr>
          <w:rFonts w:cs="Arial" w:ascii="Arial" w:hAnsi="Arial"/>
          <w:sz w:val="24"/>
          <w:highlight w:val="yellow"/>
          <w:lang w:val="pt-BR"/>
        </w:rPr>
        <w:t>realizada em 02</w:t>
      </w:r>
      <w:r>
        <w:rPr>
          <w:rFonts w:cs="Arial" w:ascii="Arial" w:hAnsi="Arial"/>
          <w:sz w:val="24"/>
          <w:highlight w:val="red"/>
          <w:lang w:val="pt-BR"/>
        </w:rPr>
        <w:t xml:space="preserve"> de </w:t>
      </w:r>
      <w:r>
        <w:rPr>
          <w:rFonts w:cs="Arial" w:ascii="Arial" w:hAnsi="Arial"/>
          <w:sz w:val="24"/>
          <w:highlight w:val="red"/>
          <w:lang w:val="pt-BR"/>
        </w:rPr>
        <w:t>feverei</w:t>
      </w:r>
      <w:r>
        <w:rPr>
          <w:rFonts w:cs="Arial" w:ascii="Arial" w:hAnsi="Arial"/>
          <w:sz w:val="24"/>
          <w:highlight w:val="red"/>
          <w:lang w:val="pt-BR"/>
        </w:rPr>
        <w:t>ro de 202</w:t>
      </w:r>
      <w:r>
        <w:rPr>
          <w:rFonts w:cs="Arial" w:ascii="Arial" w:hAnsi="Arial"/>
          <w:sz w:val="24"/>
          <w:highlight w:val="red"/>
          <w:lang w:val="pt-BR"/>
        </w:rPr>
        <w:t>5</w:t>
      </w:r>
      <w:r>
        <w:rPr>
          <w:rFonts w:cs="Arial" w:ascii="Arial" w:hAnsi="Arial"/>
          <w:color w:val="000000"/>
          <w:sz w:val="24"/>
          <w:highlight w:val="red"/>
          <w:lang w:val="pt-BR"/>
        </w:rPr>
        <w:t xml:space="preserve">, </w:t>
      </w:r>
      <w:r>
        <w:rPr>
          <w:rFonts w:cs="Arial" w:ascii="Arial" w:hAnsi="Arial"/>
          <w:color w:val="000000"/>
          <w:sz w:val="24"/>
          <w:lang w:val="pt-BR"/>
        </w:rPr>
        <w:t xml:space="preserve">foi apresentado e aprovado o </w:t>
      </w:r>
      <w:r>
        <w:rPr>
          <w:rFonts w:cs="Arial" w:ascii="Arial" w:hAnsi="Arial"/>
          <w:color w:val="000000"/>
          <w:sz w:val="24"/>
          <w:shd w:fill="FFFF00" w:val="clear"/>
          <w:lang w:val="pt-BR"/>
        </w:rPr>
        <w:t>$DOCUMENTOTRAMITEDOCUMENTO$</w:t>
      </w:r>
      <w:r>
        <w:rPr>
          <w:rFonts w:cs="Arial" w:ascii="Arial" w:hAnsi="Arial"/>
          <w:sz w:val="24"/>
          <w:highlight w:val="yellow"/>
          <w:lang w:val="pt-BR"/>
        </w:rPr>
        <w:t xml:space="preserve"> </w:t>
      </w:r>
      <w:r>
        <w:rPr>
          <w:rFonts w:cs="Arial" w:ascii="Arial" w:hAnsi="Arial"/>
          <w:sz w:val="24"/>
          <w:lang w:val="pt-BR"/>
        </w:rPr>
        <w:t xml:space="preserve">de autoria </w:t>
      </w:r>
      <w:r>
        <w:rPr>
          <w:rFonts w:cs="Arial" w:ascii="Arial" w:hAnsi="Arial"/>
          <w:sz w:val="24"/>
          <w:highlight w:val="yellow"/>
          <w:lang w:val="pt-BR"/>
        </w:rPr>
        <w:t xml:space="preserve">do vereador </w:t>
      </w:r>
      <w:r>
        <w:rPr>
          <w:rFonts w:cs="Arial" w:ascii="Arial" w:hAnsi="Arial"/>
          <w:color w:val="000000"/>
          <w:sz w:val="24"/>
          <w:shd w:fill="FFFF00" w:val="clear"/>
          <w:lang w:val="pt-BR"/>
        </w:rPr>
        <w:t>$DOCUMENTOTRAMITEAUTORIA$,</w:t>
      </w:r>
      <w:r>
        <w:rPr>
          <w:rFonts w:cs="Arial" w:ascii="Arial" w:hAnsi="Arial"/>
          <w:color w:val="000000"/>
          <w:sz w:val="24"/>
          <w:lang w:val="pt-BR"/>
        </w:rPr>
        <w:t xml:space="preserve"> consignando nos anais dos trabalhos da presente sessão, votos de profundo pesar pelo falecimento do senhor</w:t>
      </w:r>
      <w:r>
        <w:rPr>
          <w:rFonts w:cs="Arial" w:ascii="Arial" w:hAnsi="Arial"/>
          <w:color w:val="000000"/>
          <w:sz w:val="24"/>
          <w:highlight w:val="yellow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highlight w:val="yellow"/>
          <w:shd w:fill="FFFF00" w:val="clear"/>
          <w:lang w:val="pt-BR"/>
        </w:rPr>
        <w:t>$DOCUMENTOTRAMITEASSUNTO$</w:t>
      </w:r>
      <w:r>
        <w:rPr>
          <w:rFonts w:cs="Arial" w:ascii="Arial" w:hAnsi="Arial"/>
          <w:color w:val="000000"/>
          <w:sz w:val="24"/>
          <w:highlight w:val="yellow"/>
          <w:lang w:val="pt-BR"/>
        </w:rPr>
        <w:t xml:space="preserve">, </w:t>
      </w:r>
      <w:r>
        <w:rPr>
          <w:rFonts w:cs="Arial" w:ascii="Arial" w:hAnsi="Arial"/>
          <w:color w:val="000000"/>
          <w:sz w:val="24"/>
          <w:lang w:val="pt-BR"/>
        </w:rPr>
        <w:t>conforme cópia em anexo.</w:t>
      </w:r>
    </w:p>
    <w:p>
      <w:pPr>
        <w:pStyle w:val="NormalWeb"/>
        <w:spacing w:lineRule="auto" w:line="360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cs="Arial" w:ascii="Arial" w:hAnsi="Arial"/>
          <w:color w:val="000000"/>
          <w:sz w:val="24"/>
          <w:lang w:val="pt-BR"/>
        </w:rPr>
      </w:r>
    </w:p>
    <w:p>
      <w:pPr>
        <w:pStyle w:val="NormalWeb"/>
        <w:spacing w:lineRule="auto" w:line="360"/>
        <w:ind w:firstLine="2400"/>
        <w:jc w:val="both"/>
        <w:rPr/>
      </w:pPr>
      <w:r>
        <w:rPr>
          <w:rFonts w:cs="Arial" w:ascii="Arial" w:hAnsi="Arial"/>
          <w:color w:val="000000"/>
          <w:sz w:val="24"/>
          <w:lang w:val="pt-BR"/>
        </w:rPr>
        <w:t>Nesta oportunidade, registramos à família enlutada, nossas sinceras condolências</w:t>
      </w:r>
      <w:bookmarkStart w:id="0" w:name="_GoBack"/>
      <w:bookmarkEnd w:id="0"/>
      <w:r>
        <w:rPr>
          <w:rFonts w:cs="Arial" w:ascii="Arial" w:hAnsi="Arial"/>
          <w:color w:val="000000"/>
          <w:sz w:val="24"/>
          <w:lang w:val="pt-BR"/>
        </w:rPr>
        <w:t>.</w:t>
      </w:r>
    </w:p>
    <w:p>
      <w:pPr>
        <w:pStyle w:val="NormalWeb"/>
        <w:spacing w:lineRule="auto" w:line="360"/>
        <w:ind w:firstLine="2400"/>
        <w:jc w:val="both"/>
        <w:rPr>
          <w:rFonts w:ascii="Arial" w:hAnsi="Arial" w:cs="Arial"/>
          <w:b/>
          <w:bCs/>
          <w:i w:val="false"/>
          <w:i w:val="false"/>
          <w:iCs w:val="false"/>
          <w:color w:val="000000"/>
          <w:sz w:val="24"/>
          <w:szCs w:val="24"/>
          <w:lang w:val="pt-BR" w:eastAsia="ar-SA"/>
        </w:rPr>
      </w:pPr>
      <w:r>
        <w:rPr/>
      </w:r>
    </w:p>
    <w:p>
      <w:pPr>
        <w:pStyle w:val="NormalWeb"/>
        <w:spacing w:lineRule="auto" w:line="360"/>
        <w:ind w:firstLine="2400"/>
        <w:jc w:val="both"/>
        <w:rPr>
          <w:rFonts w:ascii="Arial" w:hAnsi="Arial" w:cs="Arial"/>
          <w:b/>
          <w:bCs/>
          <w:i w:val="false"/>
          <w:i w:val="false"/>
          <w:iCs w:val="false"/>
          <w:color w:val="000000"/>
          <w:sz w:val="24"/>
          <w:szCs w:val="24"/>
          <w:lang w:val="pt-BR" w:eastAsia="ar-SA"/>
        </w:rPr>
      </w:pPr>
      <w:r>
        <w:rPr/>
      </w:r>
    </w:p>
    <w:p>
      <w:pPr>
        <w:pStyle w:val="NormalWeb"/>
        <w:spacing w:lineRule="auto" w:line="360"/>
        <w:ind w:firstLine="2400"/>
        <w:jc w:val="both"/>
        <w:rPr>
          <w:rFonts w:ascii="Arial" w:hAnsi="Arial" w:cs="Arial"/>
          <w:b/>
          <w:bCs/>
          <w:i w:val="false"/>
          <w:i w:val="false"/>
          <w:iCs w:val="false"/>
          <w:color w:val="000000"/>
          <w:sz w:val="24"/>
          <w:szCs w:val="24"/>
          <w:lang w:val="pt-BR" w:eastAsia="ar-SA"/>
        </w:rPr>
      </w:pPr>
      <w:r>
        <w:rPr/>
      </w:r>
    </w:p>
    <w:p>
      <w:pPr>
        <w:pStyle w:val="NormalWeb"/>
        <w:spacing w:lineRule="auto" w:line="360"/>
        <w:ind w:firstLine="2400"/>
        <w:jc w:val="both"/>
        <w:rPr/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lang w:val="pt-BR" w:eastAsia="ar-SA"/>
        </w:rPr>
        <w:t xml:space="preserve">           </w:t>
      </w: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lang w:val="pt-BR" w:eastAsia="ar-SA"/>
        </w:rPr>
        <w:t>Wallace Ananias de Freitas Bruno</w:t>
      </w:r>
    </w:p>
    <w:p>
      <w:pPr>
        <w:pStyle w:val="NormalWeb"/>
        <w:jc w:val="center"/>
        <w:rPr/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lang w:val="pt-BR"/>
        </w:rPr>
        <w:t>Presidente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cs="Arial" w:ascii="Arial" w:hAnsi="Arial"/>
          <w:sz w:val="24"/>
          <w:szCs w:val="24"/>
          <w:highlight w:val="yellow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00" w:right="906" w:gutter="0" w:header="720" w:top="1440" w:footer="72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 w:qFormat="1"/>
    <w:lsdException w:name="index 2" w:uiPriority="0" w:semiHidden="0" w:unhideWhenUsed="0" w:qFormat="1"/>
    <w:lsdException w:name="index 3" w:uiPriority="0" w:semiHidden="0" w:unhideWhenUsed="0" w:qFormat="1"/>
    <w:lsdException w:name="index 4" w:uiPriority="0" w:semiHidden="0" w:unhideWhenUsed="0" w:qFormat="1"/>
    <w:lsdException w:name="index 5" w:uiPriority="0" w:semiHidden="0" w:unhideWhenUsed="0" w:qFormat="1"/>
    <w:lsdException w:name="index 6" w:uiPriority="0" w:semiHidden="0" w:unhideWhenUsed="0" w:qFormat="1"/>
    <w:lsdException w:name="index 7" w:uiPriority="0" w:semiHidden="0" w:unhideWhenUsed="0" w:qFormat="1"/>
    <w:lsdException w:name="index 8" w:uiPriority="0" w:semiHidden="0" w:unhideWhenUsed="0" w:qFormat="1"/>
    <w:lsdException w:name="index 9" w:uiPriority="0" w:semiHidden="0" w:unhideWhenUsed="0" w:qFormat="1"/>
    <w:lsdException w:name="toc 1" w:uiPriority="0" w:semiHidden="0" w:unhideWhenUsed="0" w:qFormat="1"/>
    <w:lsdException w:name="toc 2" w:uiPriority="0" w:semiHidden="0" w:unhideWhenUsed="0" w:qFormat="1"/>
    <w:lsdException w:name="toc 3" w:uiPriority="0" w:semiHidden="0" w:unhideWhenUsed="0" w:qFormat="1"/>
    <w:lsdException w:name="toc 4" w:uiPriority="0" w:semiHidden="0" w:unhideWhenUsed="0" w:qFormat="1"/>
    <w:lsdException w:name="toc 5" w:uiPriority="0" w:semiHidden="0" w:unhideWhenUsed="0" w:qFormat="1"/>
    <w:lsdException w:name="toc 6" w:uiPriority="0" w:semiHidden="0" w:unhideWhenUsed="0" w:qFormat="1"/>
    <w:lsdException w:name="toc 7" w:uiPriority="0" w:semiHidden="0" w:unhideWhenUsed="0" w:qFormat="1"/>
    <w:lsdException w:name="toc 8" w:uiPriority="0" w:semiHidden="0" w:unhideWhenUsed="0" w:qFormat="1"/>
    <w:lsdException w:name="toc 9" w:uiPriority="0" w:semiHidden="0" w:unhideWhenUsed="0" w:qFormat="1"/>
    <w:lsdException w:name="Normal Indent" w:uiPriority="0" w:semiHidden="0" w:unhideWhenUsed="0" w:qFormat="1"/>
    <w:lsdException w:name="footnote text" w:uiPriority="0" w:semiHidden="0" w:unhideWhenUsed="0" w:qFormat="1"/>
    <w:lsdException w:name="annotation text" w:uiPriority="0" w:semiHidden="0" w:unhideWhenUsed="0" w:qFormat="1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qFormat="1"/>
    <w:lsdException w:name="table of figures" w:uiPriority="0" w:semiHidden="0" w:unhideWhenUsed="0" w:qFormat="1"/>
    <w:lsdException w:name="envelope address" w:uiPriority="0" w:semiHidden="0" w:unhideWhenUsed="0" w:qFormat="1"/>
    <w:lsdException w:name="envelope return" w:uiPriority="0" w:semiHidden="0" w:unhideWhenUsed="0" w:qFormat="1"/>
    <w:lsdException w:name="footnote reference" w:uiPriority="0" w:semiHidden="0" w:unhideWhenUsed="0"/>
    <w:lsdException w:name="annotation reference" w:uiPriority="0" w:semiHidden="0" w:unhideWhenUsed="0" w:qFormat="1"/>
    <w:lsdException w:name="line number" w:uiPriority="0" w:semiHidden="0" w:unhideWhenUsed="0"/>
    <w:lsdException w:name="page number" w:uiPriority="0" w:semiHidden="0" w:unhideWhenUsed="0" w:qFormat="1"/>
    <w:lsdException w:name="endnote reference" w:uiPriority="0" w:semiHidden="0" w:unhideWhenUsed="0"/>
    <w:lsdException w:name="endnote text" w:uiPriority="0" w:semiHidden="0" w:unhideWhenUsed="0" w:qFormat="1"/>
    <w:lsdException w:name="table of authorities" w:uiPriority="0" w:semiHidden="0" w:unhideWhenUsed="0" w:qFormat="1"/>
    <w:lsdException w:name="macro" w:uiPriority="0" w:semiHidden="0" w:unhideWhenUsed="0" w:qFormat="1"/>
    <w:lsdException w:name="toa heading" w:uiPriority="0" w:semiHidden="0" w:unhideWhenUsed="0" w:qFormat="1"/>
    <w:lsdException w:name="List" w:uiPriority="0" w:semiHidden="0" w:unhideWhenUsed="0" w:qFormat="1"/>
    <w:lsdException w:name="List Bullet" w:uiPriority="0" w:semiHidden="0" w:unhideWhenUsed="0" w:qFormat="1"/>
    <w:lsdException w:name="List Number" w:uiPriority="0" w:semiHidden="0" w:unhideWhenUsed="0" w:qFormat="1"/>
    <w:lsdException w:name="List 2" w:uiPriority="0" w:semiHidden="0" w:unhideWhenUsed="0" w:qFormat="1"/>
    <w:lsdException w:name="List 3" w:uiPriority="0" w:semiHidden="0" w:unhideWhenUsed="0" w:qFormat="1"/>
    <w:lsdException w:name="List 4" w:uiPriority="0" w:semiHidden="0" w:unhideWhenUsed="0" w:qFormat="1"/>
    <w:lsdException w:name="List 5" w:uiPriority="0" w:semiHidden="0" w:unhideWhenUsed="0" w:qFormat="1"/>
    <w:lsdException w:name="List Bullet 2" w:uiPriority="0" w:semiHidden="0" w:unhideWhenUsed="0" w:qFormat="1"/>
    <w:lsdException w:name="List Bullet 3" w:uiPriority="0" w:semiHidden="0" w:unhideWhenUsed="0" w:qFormat="1"/>
    <w:lsdException w:name="List Bullet 4" w:uiPriority="0" w:semiHidden="0" w:unhideWhenUsed="0" w:qFormat="1"/>
    <w:lsdException w:name="List Bullet 5" w:uiPriority="0" w:semiHidden="0" w:unhideWhenUsed="0" w:qFormat="1"/>
    <w:lsdException w:name="List Number 2" w:uiPriority="0" w:semiHidden="0" w:unhideWhenUsed="0" w:qFormat="1"/>
    <w:lsdException w:name="List Number 3" w:uiPriority="0" w:semiHidden="0" w:unhideWhenUsed="0" w:qFormat="1"/>
    <w:lsdException w:name="List Number 4" w:uiPriority="0" w:semiHidden="0" w:unhideWhenUsed="0" w:qFormat="1"/>
    <w:lsdException w:name="List Number 5" w:uiPriority="0" w:semiHidden="0" w:unhideWhenUsed="0" w:qFormat="1"/>
    <w:lsdException w:name="Title" w:uiPriority="0" w:semiHidden="0" w:unhideWhenUsed="0" w:qFormat="1"/>
    <w:lsdException w:name="Closing" w:uiPriority="0" w:semiHidden="0" w:unhideWhenUsed="0" w:qFormat="1"/>
    <w:lsdException w:name="Signature" w:uiPriority="0" w:semiHidden="0" w:unhideWhenUsed="0" w:qFormat="1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 w:qFormat="1"/>
    <w:lsdException w:name="List Continue 2" w:uiPriority="0" w:semiHidden="0" w:unhideWhenUsed="0" w:qFormat="1"/>
    <w:lsdException w:name="List Continue 3" w:uiPriority="0" w:semiHidden="0" w:unhideWhenUsed="0" w:qFormat="1"/>
    <w:lsdException w:name="List Continue 4" w:uiPriority="0" w:semiHidden="0" w:unhideWhenUsed="0" w:qFormat="1"/>
    <w:lsdException w:name="List Continue 5" w:uiPriority="0" w:semiHidden="0" w:unhideWhenUsed="0" w:qFormat="1"/>
    <w:lsdException w:name="Message Header" w:uiPriority="0" w:semiHidden="0" w:unhideWhenUsed="0" w:qFormat="1"/>
    <w:lsdException w:name="Subtitle" w:uiPriority="0" w:semiHidden="0" w:unhideWhenUsed="0" w:qFormat="1"/>
    <w:lsdException w:name="Salutation" w:uiPriority="0" w:semiHidden="0" w:unhideWhenUsed="0" w:qFormat="1"/>
    <w:lsdException w:name="Date" w:uiPriority="0" w:semiHidden="0" w:unhideWhenUsed="0" w:qFormat="1"/>
    <w:lsdException w:name="Body Text First Indent" w:uiPriority="0" w:semiHidden="0" w:unhideWhenUsed="0"/>
    <w:lsdException w:name="Body Text First Indent 2" w:uiPriority="0" w:semiHidden="0" w:unhideWhenUsed="0" w:qFormat="1"/>
    <w:lsdException w:name="Note Heading" w:uiPriority="0" w:semiHidden="0" w:unhideWhenUsed="0" w:qFormat="1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 w:semiHidden="0" w:unhideWhenUsed="0"/>
    <w:lsdException w:name="FollowedHyperlink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 w:qFormat="1"/>
    <w:lsdException w:name="Plain Text" w:uiPriority="0" w:semiHidden="0" w:unhideWhenUsed="0" w:qFormat="1"/>
    <w:lsdException w:name="E-mail Signature" w:uiPriority="0" w:semiHidden="0" w:unhideWhenUsed="0" w:qFormat="1"/>
    <w:lsdException w:name="Normal (Web)" w:uiPriority="0" w:semiHidden="0" w:unhideWhenUsed="0" w:qFormat="1"/>
    <w:lsdException w:name="HTML Acronym" w:uiPriority="0" w:semiHidden="0" w:unhideWhenUsed="0" w:qFormat="1"/>
    <w:lsdException w:name="HTML Address" w:uiPriority="0" w:semiHidden="0" w:unhideWhenUsed="0" w:qFormat="1"/>
    <w:lsdException w:name="HTML Cite" w:uiPriority="0" w:semiHidden="0" w:unhideWhenUsed="0" w:qFormat="1"/>
    <w:lsdException w:name="HTML Code" w:uiPriority="0" w:semiHidden="0" w:unhideWhenUsed="0" w:qFormat="1"/>
    <w:lsdException w:name="HTML Definition" w:uiPriority="0" w:semiHidden="0" w:unhideWhenUsed="0" w:qFormat="1"/>
    <w:lsdException w:name="HTML Keyboard" w:uiPriority="0" w:semiHidden="0" w:unhideWhenUsed="0" w:qFormat="1"/>
    <w:lsdException w:name="HTML Preformatted" w:uiPriority="0" w:semiHidden="0" w:unhideWhenUsed="0" w:qFormat="1"/>
    <w:lsdException w:name="HTML Sample" w:uiPriority="0" w:semiHidden="0" w:unhideWhenUsed="0" w:qFormat="1"/>
    <w:lsdException w:name="HTML Typewriter" w:uiPriority="0" w:semiHidden="0" w:unhideWhenUsed="0" w:qFormat="1"/>
    <w:lsdException w:name="HTML Variable" w:uiPriority="0" w:semiHidden="0" w:unhideWhenUsed="0" w:qFormat="1"/>
    <w:lsdException w:name="Normal Table" w:uiPriority="99" w:qFormat="1"/>
    <w:lsdException w:name="annotation subject" w:uiPriority="0" w:semiHidden="0" w:unhideWhenUsed="0" w:qFormat="1"/>
    <w:lsdException w:name="Table Simple 1" w:uiPriority="0" w:semiHidden="0" w:unhideWhenUsed="0" w:qFormat="1"/>
    <w:lsdException w:name="Table Simple 2" w:uiPriority="0" w:semiHidden="0" w:unhideWhenUsed="0" w:qFormat="1"/>
    <w:lsdException w:name="Table Simple 3" w:uiPriority="0" w:semiHidden="0" w:unhideWhenUsed="0" w:qFormat="1"/>
    <w:lsdException w:name="Table Classic 1" w:uiPriority="0" w:semiHidden="0" w:unhideWhenUsed="0" w:qFormat="1"/>
    <w:lsdException w:name="Table Classic 2" w:uiPriority="0" w:semiHidden="0" w:unhideWhenUsed="0" w:qFormat="1"/>
    <w:lsdException w:name="Table Classic 3" w:uiPriority="0" w:semiHidden="0" w:unhideWhenUsed="0" w:qFormat="1"/>
    <w:lsdException w:name="Table Classic 4" w:uiPriority="0" w:semiHidden="0" w:unhideWhenUsed="0" w:qFormat="1"/>
    <w:lsdException w:name="Table Colorful 1" w:uiPriority="0" w:semiHidden="0" w:unhideWhenUsed="0" w:qFormat="1"/>
    <w:lsdException w:name="Table Colorful 2" w:uiPriority="0" w:semiHidden="0" w:unhideWhenUsed="0" w:qFormat="1"/>
    <w:lsdException w:name="Table Colorful 3" w:uiPriority="0" w:semiHidden="0" w:unhideWhenUsed="0" w:qFormat="1"/>
    <w:lsdException w:name="Table Columns 1" w:uiPriority="0" w:semiHidden="0" w:unhideWhenUsed="0" w:qFormat="1"/>
    <w:lsdException w:name="Table Columns 2" w:uiPriority="0" w:semiHidden="0" w:unhideWhenUsed="0" w:qFormat="1"/>
    <w:lsdException w:name="Table Columns 3" w:uiPriority="0" w:semiHidden="0" w:unhideWhenUsed="0" w:qFormat="1"/>
    <w:lsdException w:name="Table Columns 4" w:uiPriority="0" w:semiHidden="0" w:unhideWhenUsed="0" w:qFormat="1"/>
    <w:lsdException w:name="Table Columns 5" w:uiPriority="0" w:semiHidden="0" w:unhideWhenUsed="0" w:qFormat="1"/>
    <w:lsdException w:name="Table Grid 1" w:uiPriority="0" w:semiHidden="0" w:unhideWhenUsed="0" w:qFormat="1"/>
    <w:lsdException w:name="Table Grid 2" w:uiPriority="0" w:semiHidden="0" w:unhideWhenUsed="0"/>
    <w:lsdException w:name="Table Grid 3" w:uiPriority="0" w:semiHidden="0" w:unhideWhenUsed="0" w:qFormat="1"/>
    <w:lsdException w:name="Table Grid 4" w:uiPriority="0" w:semiHidden="0" w:unhideWhenUsed="0" w:qFormat="1"/>
    <w:lsdException w:name="Table Grid 5" w:uiPriority="0" w:semiHidden="0" w:unhideWhenUsed="0" w:qFormat="1"/>
    <w:lsdException w:name="Table Grid 6" w:uiPriority="0" w:semiHidden="0" w:unhideWhenUsed="0" w:qFormat="1"/>
    <w:lsdException w:name="Table Grid 7" w:uiPriority="0" w:semiHidden="0" w:unhideWhenUsed="0" w:qFormat="1"/>
    <w:lsdException w:name="Table Grid 8" w:uiPriority="0" w:semiHidden="0" w:unhideWhenUsed="0" w:qFormat="1"/>
    <w:lsdException w:name="Table List 1" w:uiPriority="0" w:semiHidden="0" w:unhideWhenUsed="0" w:qFormat="1"/>
    <w:lsdException w:name="Table List 2" w:uiPriority="0" w:semiHidden="0" w:unhideWhenUsed="0" w:qFormat="1"/>
    <w:lsdException w:name="Table List 3" w:uiPriority="0" w:semiHidden="0" w:unhideWhenUsed="0" w:qFormat="1"/>
    <w:lsdException w:name="Table List 4" w:uiPriority="0" w:semiHidden="0" w:unhideWhenUsed="0" w:qFormat="1"/>
    <w:lsdException w:name="Table List 5" w:uiPriority="0" w:semiHidden="0" w:unhideWhenUsed="0" w:qFormat="1"/>
    <w:lsdException w:name="Table List 6" w:uiPriority="0" w:semiHidden="0" w:unhideWhenUsed="0" w:qFormat="1"/>
    <w:lsdException w:name="Table List 7" w:uiPriority="0" w:semiHidden="0" w:unhideWhenUsed="0" w:qFormat="1"/>
    <w:lsdException w:name="Table List 8" w:uiPriority="0" w:semiHidden="0" w:unhideWhenUsed="0" w:qFormat="1"/>
    <w:lsdException w:name="Table 3D effects 1" w:uiPriority="0" w:semiHidden="0" w:unhideWhenUsed="0" w:qFormat="1"/>
    <w:lsdException w:name="Table 3D effects 2" w:uiPriority="0" w:semiHidden="0" w:unhideWhenUsed="0" w:qFormat="1"/>
    <w:lsdException w:name="Table 3D effects 3" w:uiPriority="0" w:semiHidden="0" w:unhideWhenUsed="0" w:qFormat="1"/>
    <w:lsdException w:name="Table Contemporary" w:uiPriority="0" w:semiHidden="0" w:unhideWhenUsed="0" w:qFormat="1"/>
    <w:lsdException w:name="Table Elegant" w:uiPriority="0" w:semiHidden="0" w:unhideWhenUsed="0" w:qFormat="1"/>
    <w:lsdException w:name="Table Professional" w:uiPriority="0" w:semiHidden="0" w:unhideWhenUsed="0" w:qFormat="1"/>
    <w:lsdException w:name="Table Subtle 1" w:uiPriority="0" w:semiHidden="0" w:unhideWhenUsed="0" w:qFormat="1"/>
    <w:lsdException w:name="Table Subtle 2" w:uiPriority="0" w:semiHidden="0" w:unhideWhenUsed="0" w:qFormat="1"/>
    <w:lsdException w:name="Table Web 1" w:uiPriority="0" w:semiHidden="0" w:unhideWhenUsed="0" w:qFormat="1"/>
    <w:lsdException w:name="Table Web 2" w:uiPriority="0" w:semiHidden="0" w:unhideWhenUsed="0" w:qFormat="1"/>
    <w:lsdException w:name="Table Web 3" w:uiPriority="0" w:semiHidden="0" w:unhideWhenUsed="0" w:qFormat="1"/>
    <w:lsdException w:name="Balloon Text" w:uiPriority="0" w:semiHidden="0" w:unhideWhenUsed="0" w:qFormat="1"/>
    <w:lsdException w:name="Table Grid" w:uiPriority="0" w:semiHidden="0" w:unhideWhenUsed="0" w:qFormat="1"/>
    <w:lsdException w:name="Table Theme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Heading2">
    <w:name w:val="Heading 2"/>
    <w:basedOn w:val="Normal"/>
    <w:next w:val="Normal"/>
    <w:uiPriority w:val="0"/>
    <w:semiHidden/>
    <w:unhideWhenUsed/>
    <w:qFormat/>
    <w:pPr>
      <w:keepNext w:val="true"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uiPriority w:val="0"/>
    <w:semiHidden/>
    <w:unhideWhenUsed/>
    <w:qFormat/>
    <w:pPr>
      <w:keepNext w:val="true"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uiPriority w:val="0"/>
    <w:semiHidden/>
    <w:unhideWhenUsed/>
    <w:qFormat/>
    <w:pPr>
      <w:keepNext w:val="true"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0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uiPriority w:val="0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uiPriority w:val="0"/>
    <w:semiHidden/>
    <w:unhideWhenUsed/>
    <w:qFormat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uiPriority w:val="0"/>
    <w:semiHidden/>
    <w:unhideWhenUsed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uiPriority w:val="0"/>
    <w:semiHidden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uiPriority w:val="0"/>
    <w:qFormat/>
    <w:rPr>
      <w:vertAlign w:val="superscript"/>
    </w:rPr>
  </w:style>
  <w:style w:type="character" w:styleId="Strong">
    <w:name w:val="Strong"/>
    <w:basedOn w:val="DefaultParagraphFont"/>
    <w:uiPriority w:val="0"/>
    <w:qFormat/>
    <w:rPr>
      <w:b/>
      <w:bCs/>
    </w:rPr>
  </w:style>
  <w:style w:type="character" w:styleId="HTMLVariable">
    <w:name w:val="HTML Variable"/>
    <w:basedOn w:val="DefaultParagraphFont"/>
    <w:uiPriority w:val="0"/>
    <w:qFormat/>
    <w:rPr>
      <w:i/>
      <w:iCs/>
    </w:rPr>
  </w:style>
  <w:style w:type="character" w:styleId="annotationreference">
    <w:name w:val="annotation reference"/>
    <w:basedOn w:val="DefaultParagraphFont"/>
    <w:uiPriority w:val="0"/>
    <w:qFormat/>
    <w:rPr>
      <w:sz w:val="21"/>
      <w:szCs w:val="21"/>
    </w:rPr>
  </w:style>
  <w:style w:type="character" w:styleId="FollowedHyperlink">
    <w:name w:val="FollowedHyperlink"/>
    <w:basedOn w:val="DefaultParagraphFont"/>
    <w:uiPriority w:val="0"/>
    <w:qFormat/>
    <w:rPr>
      <w:color w:val="800080"/>
      <w:u w:val="single"/>
    </w:rPr>
  </w:style>
  <w:style w:type="character" w:styleId="HTMLCode">
    <w:name w:val="HTML Code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HTMLAcronym">
    <w:name w:val="HTML Acronym"/>
    <w:basedOn w:val="DefaultParagraphFont"/>
    <w:uiPriority w:val="0"/>
    <w:qFormat/>
    <w:rPr/>
  </w:style>
  <w:style w:type="character" w:styleId="Emphasis">
    <w:name w:val="Emphasis"/>
    <w:basedOn w:val="DefaultParagraphFont"/>
    <w:uiPriority w:val="0"/>
    <w:qFormat/>
    <w:rPr>
      <w:i/>
      <w:iCs/>
    </w:rPr>
  </w:style>
  <w:style w:type="character" w:styleId="HTMLSample">
    <w:name w:val="HTML Sample"/>
    <w:basedOn w:val="DefaultParagraphFont"/>
    <w:uiPriority w:val="0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uiPriority w:val="0"/>
    <w:qFormat/>
    <w:rPr>
      <w:vertAlign w:val="superscript"/>
    </w:rPr>
  </w:style>
  <w:style w:type="character" w:styleId="HTMLCite">
    <w:name w:val="HTML Cite"/>
    <w:basedOn w:val="DefaultParagraphFont"/>
    <w:uiPriority w:val="0"/>
    <w:qFormat/>
    <w:rPr>
      <w:i/>
      <w:iCs/>
    </w:rPr>
  </w:style>
  <w:style w:type="character" w:styleId="HTMLDefinition">
    <w:name w:val="HTML Definition"/>
    <w:basedOn w:val="DefaultParagraphFont"/>
    <w:uiPriority w:val="0"/>
    <w:qFormat/>
    <w:rPr>
      <w:i/>
      <w:iCs/>
    </w:rPr>
  </w:style>
  <w:style w:type="character" w:styleId="PageNumber">
    <w:name w:val="Page Number"/>
    <w:basedOn w:val="DefaultParagraphFont"/>
    <w:uiPriority w:val="0"/>
    <w:qFormat/>
    <w:rPr/>
  </w:style>
  <w:style w:type="character" w:styleId="HTMLKeyboard">
    <w:name w:val="HTML Keyboard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EndnoteCharacters1111" w:customStyle="1">
    <w:name w:val="Endnote Characters1111"/>
    <w:uiPriority w:val="0"/>
    <w:qFormat/>
    <w:rPr>
      <w:vertAlign w:val="superscript"/>
    </w:rPr>
  </w:style>
  <w:style w:type="character" w:styleId="EndnoteCharacters11111" w:customStyle="1">
    <w:name w:val="Endnote Characters11111"/>
    <w:uiPriority w:val="0"/>
    <w:qFormat/>
    <w:rPr>
      <w:vertAlign w:val="superscript"/>
    </w:rPr>
  </w:style>
  <w:style w:type="character" w:styleId="FootnoteCharacters1111" w:customStyle="1">
    <w:name w:val="Footnote Characters1111"/>
    <w:uiPriority w:val="0"/>
    <w:qFormat/>
    <w:rPr>
      <w:vertAlign w:val="superscript"/>
    </w:rPr>
  </w:style>
  <w:style w:type="character" w:styleId="FootnoteCharacters11111" w:customStyle="1">
    <w:name w:val="Footnote Characters11111"/>
    <w:uiPriority w:val="0"/>
    <w:qFormat/>
    <w:rPr>
      <w:vertAlign w:val="superscript"/>
    </w:rPr>
  </w:style>
  <w:style w:type="character" w:styleId="EndnoteCharacters111111" w:customStyle="1">
    <w:name w:val="Endnote Characters111111"/>
    <w:uiPriority w:val="0"/>
    <w:qFormat/>
    <w:rPr>
      <w:vertAlign w:val="superscript"/>
    </w:rPr>
  </w:style>
  <w:style w:type="character" w:styleId="EndnoteCharacters1111111" w:customStyle="1">
    <w:name w:val="Endnote Characters1111111"/>
    <w:basedOn w:val="DefaultParagraphFont"/>
    <w:uiPriority w:val="0"/>
    <w:qFormat/>
    <w:rPr>
      <w:vertAlign w:val="superscript"/>
    </w:rPr>
  </w:style>
  <w:style w:type="character" w:styleId="LineNumbering" w:customStyle="1">
    <w:name w:val="Line Numbering"/>
    <w:basedOn w:val="DefaultParagraphFont"/>
    <w:uiPriority w:val="0"/>
    <w:qFormat/>
    <w:rPr/>
  </w:style>
  <w:style w:type="character" w:styleId="FootnoteCharacters111111" w:customStyle="1">
    <w:name w:val="Footnote Characters111111"/>
    <w:uiPriority w:val="0"/>
    <w:qFormat/>
    <w:rPr>
      <w:vertAlign w:val="superscript"/>
    </w:rPr>
  </w:style>
  <w:style w:type="character" w:styleId="FootnoteCharacters1111111" w:customStyle="1">
    <w:name w:val="Footnote Characters1111111"/>
    <w:basedOn w:val="DefaultParagraphFont"/>
    <w:uiPriority w:val="0"/>
    <w:qFormat/>
    <w:rPr>
      <w:vertAlign w:val="superscript"/>
    </w:rPr>
  </w:style>
  <w:style w:type="character" w:styleId="InternetLink" w:customStyle="1">
    <w:name w:val="Internet Link"/>
    <w:basedOn w:val="DefaultParagraphFont"/>
    <w:uiPriority w:val="0"/>
    <w:qFormat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Normal"/>
    <w:uiPriority w:val="0"/>
    <w:qFormat/>
    <w:pPr>
      <w:ind w:hanging="283" w:left="283"/>
    </w:pPr>
    <w:rPr/>
  </w:style>
  <w:style w:type="paragraph" w:styleId="Caption">
    <w:name w:val="Caption"/>
    <w:basedOn w:val="Normal"/>
    <w:next w:val="Normal"/>
    <w:uiPriority w:val="0"/>
    <w:semiHidden/>
    <w:unhideWhenUsed/>
    <w:qFormat/>
    <w:pPr/>
    <w:rPr>
      <w:rFonts w:ascii="Arial" w:hAnsi="Arial" w:eastAsia="SimHei" w:cs="Arial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TOC2">
    <w:name w:val="TOC 2"/>
    <w:basedOn w:val="Normal"/>
    <w:next w:val="Normal"/>
    <w:uiPriority w:val="0"/>
    <w:qFormat/>
    <w:pPr>
      <w:ind w:left="420"/>
    </w:pPr>
    <w:rPr/>
  </w:style>
  <w:style w:type="paragraph" w:styleId="BodyTextFirstIndent2">
    <w:name w:val="Body Text First Indent 2"/>
    <w:basedOn w:val="BodyText1"/>
    <w:uiPriority w:val="0"/>
    <w:qFormat/>
    <w:pPr>
      <w:ind w:firstLine="210"/>
    </w:pPr>
    <w:rPr/>
  </w:style>
  <w:style w:type="paragraph" w:styleId="BodyText1" w:customStyle="1">
    <w:name w:val="Body Text1"/>
    <w:basedOn w:val="Normal"/>
    <w:uiPriority w:val="0"/>
    <w:qFormat/>
    <w:pPr>
      <w:spacing w:before="0" w:after="120"/>
      <w:ind w:left="283"/>
    </w:pPr>
    <w:rPr/>
  </w:style>
  <w:style w:type="paragraph" w:styleId="TOC9">
    <w:name w:val="TOC 9"/>
    <w:basedOn w:val="Normal"/>
    <w:next w:val="Normal"/>
    <w:uiPriority w:val="0"/>
    <w:qFormat/>
    <w:pPr>
      <w:ind w:left="3360"/>
    </w:pPr>
    <w:rPr/>
  </w:style>
  <w:style w:type="paragraph" w:styleId="TOC6">
    <w:name w:val="TOC 6"/>
    <w:basedOn w:val="Normal"/>
    <w:next w:val="Normal"/>
    <w:uiPriority w:val="0"/>
    <w:qFormat/>
    <w:pPr>
      <w:ind w:left="2100"/>
    </w:pPr>
    <w:rPr/>
  </w:style>
  <w:style w:type="paragraph" w:styleId="BlockText">
    <w:name w:val="Block Text"/>
    <w:basedOn w:val="Normal"/>
    <w:uiPriority w:val="0"/>
    <w:qFormat/>
    <w:pPr>
      <w:spacing w:before="0" w:after="120"/>
      <w:ind w:left="1440" w:right="1440"/>
    </w:pPr>
    <w:rPr/>
  </w:style>
  <w:style w:type="paragraph" w:styleId="AnnotationText">
    <w:name w:val="Annotation Text"/>
    <w:basedOn w:val="Normal"/>
    <w:uiPriority w:val="0"/>
    <w:qFormat/>
    <w:pPr/>
    <w:rPr/>
  </w:style>
  <w:style w:type="paragraph" w:styleId="TOC5">
    <w:name w:val="TOC 5"/>
    <w:basedOn w:val="Normal"/>
    <w:next w:val="Normal"/>
    <w:uiPriority w:val="0"/>
    <w:qFormat/>
    <w:pPr>
      <w:ind w:left="1680"/>
    </w:pPr>
    <w:rPr/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/>
    </w:pPr>
    <w:rPr/>
  </w:style>
  <w:style w:type="paragraph" w:styleId="index8">
    <w:name w:val="index 8"/>
    <w:basedOn w:val="Normal"/>
    <w:next w:val="Normal"/>
    <w:uiPriority w:val="0"/>
    <w:qFormat/>
    <w:pPr>
      <w:ind w:left="1400"/>
    </w:pPr>
    <w:rPr/>
  </w:style>
  <w:style w:type="paragraph" w:styleId="TableofFigures">
    <w:name w:val="Table of Figures"/>
    <w:basedOn w:val="Normal"/>
    <w:next w:val="Normal"/>
    <w:uiPriority w:val="0"/>
    <w:qFormat/>
    <w:pPr>
      <w:ind w:hanging="200" w:left="200"/>
    </w:pPr>
    <w:rPr/>
  </w:style>
  <w:style w:type="paragraph" w:styleId="Title">
    <w:name w:val="Title"/>
    <w:basedOn w:val="Normal"/>
    <w:uiPriority w:val="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List4">
    <w:name w:val="List 4"/>
    <w:basedOn w:val="Normal"/>
    <w:uiPriority w:val="0"/>
    <w:qFormat/>
    <w:pPr>
      <w:ind w:hanging="283" w:left="1132"/>
    </w:pPr>
    <w:rPr/>
  </w:style>
  <w:style w:type="paragraph" w:styleId="ListBullet5">
    <w:name w:val="List Bullet 5"/>
    <w:basedOn w:val="Normal"/>
    <w:uiPriority w:val="0"/>
    <w:qFormat/>
    <w:pPr>
      <w:numPr>
        <w:ilvl w:val="0"/>
        <w:numId w:val="1"/>
      </w:numPr>
    </w:pPr>
    <w:rPr/>
  </w:style>
  <w:style w:type="paragraph" w:styleId="EndnoteText">
    <w:name w:val="Endnote Text"/>
    <w:basedOn w:val="Normal"/>
    <w:uiPriority w:val="0"/>
    <w:qFormat/>
    <w:pPr>
      <w:snapToGrid w:val="false"/>
    </w:pPr>
    <w:rPr/>
  </w:style>
  <w:style w:type="paragraph" w:styleId="ListBullet3">
    <w:name w:val="List Bullet 3"/>
    <w:basedOn w:val="Normal"/>
    <w:uiPriority w:val="0"/>
    <w:qFormat/>
    <w:pPr>
      <w:numPr>
        <w:ilvl w:val="0"/>
        <w:numId w:val="2"/>
      </w:numPr>
    </w:pPr>
    <w:rPr/>
  </w:style>
  <w:style w:type="paragraph" w:styleId="NormalWeb">
    <w:name w:val="Normal (Web)"/>
    <w:basedOn w:val="Normal"/>
    <w:uiPriority w:val="0"/>
    <w:qFormat/>
    <w:pPr/>
    <w:rPr>
      <w:szCs w:val="24"/>
    </w:rPr>
  </w:style>
  <w:style w:type="paragraph" w:styleId="Index2">
    <w:name w:val="Index 2"/>
    <w:basedOn w:val="Normal"/>
    <w:next w:val="Normal"/>
    <w:uiPriority w:val="0"/>
    <w:qFormat/>
    <w:pPr>
      <w:ind w:left="200"/>
    </w:pPr>
    <w:rPr/>
  </w:style>
  <w:style w:type="paragraph" w:styleId="ListBullet2">
    <w:name w:val="List Bullet 2"/>
    <w:basedOn w:val="Normal"/>
    <w:uiPriority w:val="0"/>
    <w:qFormat/>
    <w:pPr>
      <w:numPr>
        <w:ilvl w:val="0"/>
        <w:numId w:val="3"/>
      </w:numPr>
    </w:pPr>
    <w:rPr/>
  </w:style>
  <w:style w:type="paragraph" w:styleId="macro">
    <w:name w:val="macro"/>
    <w:uiPriority w:val="0"/>
    <w:qFormat/>
    <w:pPr>
      <w:widowControl w:val="false"/>
      <w:tabs>
        <w:tab w:val="clear" w:pos="708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false"/>
      <w:bidi w:val="0"/>
      <w:snapToGrid w:val="false"/>
      <w:spacing w:before="0" w:after="0"/>
      <w:jc w:val="left"/>
    </w:pPr>
    <w:rPr>
      <w:rFonts w:ascii="Courier New" w:hAnsi="Courier New" w:eastAsia="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index7">
    <w:name w:val="index 7"/>
    <w:basedOn w:val="Normal"/>
    <w:next w:val="Normal"/>
    <w:uiPriority w:val="0"/>
    <w:qFormat/>
    <w:pPr>
      <w:ind w:left="1200"/>
    </w:pPr>
    <w:rPr/>
  </w:style>
  <w:style w:type="paragraph" w:styleId="PlainText">
    <w:name w:val="Plain Text"/>
    <w:basedOn w:val="Normal"/>
    <w:uiPriority w:val="0"/>
    <w:qFormat/>
    <w:pPr/>
    <w:rPr>
      <w:rFonts w:ascii="Courier New" w:hAnsi="Courier New" w:cs="Courier New"/>
    </w:rPr>
  </w:style>
  <w:style w:type="paragraph" w:styleId="TOC4">
    <w:name w:val="TOC 4"/>
    <w:basedOn w:val="Normal"/>
    <w:next w:val="Normal"/>
    <w:uiPriority w:val="0"/>
    <w:qFormat/>
    <w:pPr>
      <w:ind w:left="1260"/>
    </w:pPr>
    <w:rPr/>
  </w:style>
  <w:style w:type="paragraph" w:styleId="ListContinue">
    <w:name w:val="List Continue"/>
    <w:basedOn w:val="Normal"/>
    <w:uiPriority w:val="0"/>
    <w:qFormat/>
    <w:pPr>
      <w:spacing w:before="0" w:after="120"/>
      <w:ind w:left="283"/>
    </w:pPr>
    <w:rPr/>
  </w:style>
  <w:style w:type="paragraph" w:styleId="EnvelopeAddress">
    <w:name w:val="Envelope Address"/>
    <w:basedOn w:val="Normal"/>
    <w:uiPriority w:val="0"/>
    <w:qFormat/>
    <w:pPr>
      <w:ind w:left="2835"/>
    </w:pPr>
    <w:rPr>
      <w:rFonts w:ascii="Arial" w:hAnsi="Arial" w:cs="Arial"/>
      <w:szCs w:val="24"/>
    </w:rPr>
  </w:style>
  <w:style w:type="paragraph" w:styleId="TOC8">
    <w:name w:val="TOC 8"/>
    <w:basedOn w:val="Normal"/>
    <w:next w:val="Normal"/>
    <w:uiPriority w:val="0"/>
    <w:qFormat/>
    <w:pPr>
      <w:ind w:left="294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Signature">
    <w:name w:val="Signature"/>
    <w:basedOn w:val="Normal"/>
    <w:uiPriority w:val="0"/>
    <w:qFormat/>
    <w:pPr>
      <w:ind w:left="4252"/>
    </w:pPr>
    <w:rPr/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cs="Courier New"/>
    </w:rPr>
  </w:style>
  <w:style w:type="paragraph" w:styleId="ListNumber2">
    <w:name w:val="List Number 2"/>
    <w:basedOn w:val="Normal"/>
    <w:uiPriority w:val="0"/>
    <w:qFormat/>
    <w:pPr>
      <w:numPr>
        <w:ilvl w:val="0"/>
        <w:numId w:val="4"/>
      </w:numPr>
    </w:pPr>
    <w:rPr/>
  </w:style>
  <w:style w:type="paragraph" w:styleId="IndexHeading">
    <w:name w:val="Index Heading"/>
    <w:basedOn w:val="Normal"/>
    <w:next w:val="Index1"/>
    <w:uiPriority w:val="0"/>
    <w:qFormat/>
    <w:pPr/>
    <w:rPr>
      <w:rFonts w:ascii="Arial" w:hAnsi="Arial" w:cs="Arial"/>
      <w:b/>
      <w:bCs/>
    </w:rPr>
  </w:style>
  <w:style w:type="paragraph" w:styleId="Index1">
    <w:name w:val="Index 1"/>
    <w:basedOn w:val="Normal"/>
    <w:next w:val="Normal"/>
    <w:uiPriority w:val="0"/>
    <w:qFormat/>
    <w:pPr/>
    <w:rPr/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Header">
    <w:name w:val="Header"/>
    <w:basedOn w:val="Normal"/>
    <w:uiPriority w:val="0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Number5">
    <w:name w:val="List Number 5"/>
    <w:basedOn w:val="Normal"/>
    <w:uiPriority w:val="0"/>
    <w:qFormat/>
    <w:pPr>
      <w:numPr>
        <w:ilvl w:val="0"/>
        <w:numId w:val="5"/>
      </w:numPr>
    </w:pPr>
    <w:rPr/>
  </w:style>
  <w:style w:type="paragraph" w:styleId="index6">
    <w:name w:val="index 6"/>
    <w:basedOn w:val="Normal"/>
    <w:next w:val="Normal"/>
    <w:uiPriority w:val="0"/>
    <w:qFormat/>
    <w:pPr>
      <w:ind w:left="1000"/>
    </w:pPr>
    <w:rPr/>
  </w:style>
  <w:style w:type="paragraph" w:styleId="index9">
    <w:name w:val="index 9"/>
    <w:basedOn w:val="Normal"/>
    <w:next w:val="Normal"/>
    <w:uiPriority w:val="0"/>
    <w:qFormat/>
    <w:pPr>
      <w:ind w:left="1600"/>
    </w:pPr>
    <w:rPr/>
  </w:style>
  <w:style w:type="paragraph" w:styleId="annotationsubject">
    <w:name w:val="annotation subject"/>
    <w:basedOn w:val="AnnotationText"/>
    <w:next w:val="AnnotationText"/>
    <w:uiPriority w:val="0"/>
    <w:qFormat/>
    <w:pPr/>
    <w:rPr>
      <w:b/>
      <w:bCs/>
    </w:rPr>
  </w:style>
  <w:style w:type="paragraph" w:styleId="ListContinue3">
    <w:name w:val="List Continue 3"/>
    <w:basedOn w:val="Normal"/>
    <w:uiPriority w:val="0"/>
    <w:qFormat/>
    <w:pPr>
      <w:spacing w:before="0" w:after="120"/>
      <w:ind w:left="849"/>
    </w:pPr>
    <w:rPr/>
  </w:style>
  <w:style w:type="paragraph" w:styleId="Footer">
    <w:name w:val="Footer"/>
    <w:basedOn w:val="Normal"/>
    <w:uiPriority w:val="0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TMLAddress">
    <w:name w:val="HTML Address"/>
    <w:basedOn w:val="Normal"/>
    <w:uiPriority w:val="0"/>
    <w:qFormat/>
    <w:pPr/>
    <w:rPr>
      <w:i/>
      <w:iCs/>
    </w:rPr>
  </w:style>
  <w:style w:type="paragraph" w:styleId="index4">
    <w:name w:val="index 4"/>
    <w:basedOn w:val="Normal"/>
    <w:next w:val="Normal"/>
    <w:uiPriority w:val="0"/>
    <w:qFormat/>
    <w:pPr>
      <w:ind w:left="600"/>
    </w:pPr>
    <w:rPr/>
  </w:style>
  <w:style w:type="paragraph" w:styleId="MessageHeader">
    <w:name w:val="Message Header"/>
    <w:basedOn w:val="Normal"/>
    <w:uiPriority w:val="0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hanging="1134" w:left="1134"/>
    </w:pPr>
    <w:rPr>
      <w:rFonts w:ascii="Arial" w:hAnsi="Arial" w:cs="Arial"/>
      <w:szCs w:val="24"/>
    </w:rPr>
  </w:style>
  <w:style w:type="paragraph" w:styleId="DocumentMap">
    <w:name w:val="Document Map"/>
    <w:basedOn w:val="Normal"/>
    <w:uiPriority w:val="0"/>
    <w:qFormat/>
    <w:pPr>
      <w:shd w:val="clear" w:color="auto" w:fill="000080"/>
    </w:pPr>
    <w:rPr/>
  </w:style>
  <w:style w:type="paragraph" w:styleId="TOC7">
    <w:name w:val="TOC 7"/>
    <w:basedOn w:val="Normal"/>
    <w:next w:val="Normal"/>
    <w:uiPriority w:val="0"/>
    <w:qFormat/>
    <w:pPr>
      <w:ind w:left="2520"/>
    </w:pPr>
    <w:rPr/>
  </w:style>
  <w:style w:type="paragraph" w:styleId="ListContinue2">
    <w:name w:val="List Continue 2"/>
    <w:basedOn w:val="Normal"/>
    <w:uiPriority w:val="0"/>
    <w:qFormat/>
    <w:pPr>
      <w:spacing w:before="0" w:after="120"/>
      <w:ind w:left="566"/>
    </w:pPr>
    <w:rPr/>
  </w:style>
  <w:style w:type="paragraph" w:styleId="toaheading">
    <w:name w:val="toa heading"/>
    <w:basedOn w:val="Normal"/>
    <w:next w:val="Normal"/>
    <w:uiPriority w:val="0"/>
    <w:qFormat/>
    <w:pPr>
      <w:spacing w:before="120" w:after="0"/>
    </w:pPr>
    <w:rPr>
      <w:rFonts w:ascii="Arial" w:hAnsi="Arial" w:cs="Arial"/>
      <w:sz w:val="24"/>
      <w:szCs w:val="24"/>
    </w:rPr>
  </w:style>
  <w:style w:type="paragraph" w:styleId="List3">
    <w:name w:val="List 3"/>
    <w:basedOn w:val="Normal"/>
    <w:uiPriority w:val="0"/>
    <w:qFormat/>
    <w:pPr>
      <w:ind w:hanging="283" w:left="849"/>
    </w:pPr>
    <w:rPr/>
  </w:style>
  <w:style w:type="paragraph" w:styleId="BodyTextIndent3">
    <w:name w:val="Body Text Indent 3"/>
    <w:basedOn w:val="Normal"/>
    <w:uiPriority w:val="0"/>
    <w:qFormat/>
    <w:pPr>
      <w:spacing w:before="0" w:after="120"/>
      <w:ind w:left="283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uiPriority w:val="0"/>
    <w:qFormat/>
    <w:pPr>
      <w:ind w:left="420"/>
    </w:pPr>
    <w:rPr/>
  </w:style>
  <w:style w:type="paragraph" w:styleId="Date">
    <w:name w:val="Date"/>
    <w:basedOn w:val="Normal"/>
    <w:next w:val="Normal"/>
    <w:uiPriority w:val="0"/>
    <w:qFormat/>
    <w:pPr/>
    <w:rPr/>
  </w:style>
  <w:style w:type="paragraph" w:styleId="TOC3">
    <w:name w:val="TOC 3"/>
    <w:basedOn w:val="Normal"/>
    <w:next w:val="Normal"/>
    <w:uiPriority w:val="0"/>
    <w:qFormat/>
    <w:pPr>
      <w:ind w:left="840"/>
    </w:pPr>
    <w:rPr/>
  </w:style>
  <w:style w:type="paragraph" w:styleId="List5">
    <w:name w:val="List 5"/>
    <w:basedOn w:val="Normal"/>
    <w:uiPriority w:val="0"/>
    <w:qFormat/>
    <w:pPr>
      <w:ind w:hanging="283" w:left="1415"/>
    </w:pPr>
    <w:rPr/>
  </w:style>
  <w:style w:type="paragraph" w:styleId="Closing">
    <w:name w:val="Closing"/>
    <w:basedOn w:val="Normal"/>
    <w:uiPriority w:val="0"/>
    <w:qFormat/>
    <w:pPr>
      <w:ind w:left="4252"/>
    </w:pPr>
    <w:rPr/>
  </w:style>
  <w:style w:type="paragraph" w:styleId="ListNumber3">
    <w:name w:val="List Number 3"/>
    <w:basedOn w:val="Normal"/>
    <w:uiPriority w:val="0"/>
    <w:qFormat/>
    <w:pPr>
      <w:numPr>
        <w:ilvl w:val="0"/>
        <w:numId w:val="6"/>
      </w:numPr>
    </w:pPr>
    <w:rPr/>
  </w:style>
  <w:style w:type="paragraph" w:styleId="ListBullet4">
    <w:name w:val="List Bullet 4"/>
    <w:basedOn w:val="Normal"/>
    <w:uiPriority w:val="0"/>
    <w:qFormat/>
    <w:pPr>
      <w:numPr>
        <w:ilvl w:val="0"/>
        <w:numId w:val="7"/>
      </w:numPr>
    </w:pPr>
    <w:rPr/>
  </w:style>
  <w:style w:type="paragraph" w:styleId="E-mailSignature">
    <w:name w:val="E-mail Signature"/>
    <w:basedOn w:val="Normal"/>
    <w:uiPriority w:val="0"/>
    <w:qFormat/>
    <w:pPr/>
    <w:rPr/>
  </w:style>
  <w:style w:type="paragraph" w:styleId="BalloonText">
    <w:name w:val="Balloon Text"/>
    <w:basedOn w:val="Normal"/>
    <w:uiPriority w:val="0"/>
    <w:qFormat/>
    <w:pPr/>
    <w:rPr>
      <w:sz w:val="16"/>
      <w:szCs w:val="16"/>
    </w:rPr>
  </w:style>
  <w:style w:type="paragraph" w:styleId="ListContinue4">
    <w:name w:val="List Continue 4"/>
    <w:basedOn w:val="Normal"/>
    <w:uiPriority w:val="0"/>
    <w:qFormat/>
    <w:pPr>
      <w:spacing w:before="0" w:after="120"/>
      <w:ind w:left="1132"/>
    </w:pPr>
    <w:rPr/>
  </w:style>
  <w:style w:type="paragraph" w:styleId="Subtitle">
    <w:name w:val="Subtitle"/>
    <w:basedOn w:val="Normal"/>
    <w:uiPriority w:val="0"/>
    <w:qFormat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Index3">
    <w:name w:val="Index 3"/>
    <w:basedOn w:val="Normal"/>
    <w:next w:val="Normal"/>
    <w:uiPriority w:val="0"/>
    <w:qFormat/>
    <w:pPr>
      <w:ind w:left="400"/>
    </w:pPr>
    <w:rPr/>
  </w:style>
  <w:style w:type="paragraph" w:styleId="List2">
    <w:name w:val="List 2"/>
    <w:basedOn w:val="Normal"/>
    <w:uiPriority w:val="0"/>
    <w:qFormat/>
    <w:pPr>
      <w:ind w:hanging="283" w:left="566"/>
    </w:pPr>
    <w:rPr/>
  </w:style>
  <w:style w:type="paragraph" w:styleId="FootnoteText">
    <w:name w:val="Footnote Text"/>
    <w:basedOn w:val="Normal"/>
    <w:uiPriority w:val="0"/>
    <w:qFormat/>
    <w:pPr>
      <w:snapToGrid w:val="false"/>
    </w:pPr>
    <w:rPr>
      <w:sz w:val="18"/>
      <w:szCs w:val="18"/>
    </w:rPr>
  </w:style>
  <w:style w:type="paragraph" w:styleId="ListBullet">
    <w:name w:val="List Bullet"/>
    <w:basedOn w:val="Normal"/>
    <w:uiPriority w:val="0"/>
    <w:qFormat/>
    <w:pPr>
      <w:numPr>
        <w:ilvl w:val="0"/>
        <w:numId w:val="8"/>
      </w:numPr>
    </w:pPr>
    <w:rPr/>
  </w:style>
  <w:style w:type="paragraph" w:styleId="NormalIndent">
    <w:name w:val="Normal Indent"/>
    <w:basedOn w:val="Normal"/>
    <w:uiPriority w:val="0"/>
    <w:qFormat/>
    <w:pPr>
      <w:ind w:left="708"/>
    </w:pPr>
    <w:rPr/>
  </w:style>
  <w:style w:type="paragraph" w:styleId="index5">
    <w:name w:val="index 5"/>
    <w:basedOn w:val="Normal"/>
    <w:next w:val="Normal"/>
    <w:uiPriority w:val="0"/>
    <w:qFormat/>
    <w:pPr>
      <w:ind w:left="800"/>
    </w:pPr>
    <w:rPr/>
  </w:style>
  <w:style w:type="paragraph" w:styleId="TOC1">
    <w:name w:val="TOC 1"/>
    <w:basedOn w:val="Normal"/>
    <w:next w:val="Normal"/>
    <w:uiPriority w:val="0"/>
    <w:qFormat/>
    <w:pPr/>
    <w:rPr/>
  </w:style>
  <w:style w:type="paragraph" w:styleId="ListContinue5">
    <w:name w:val="List Continue 5"/>
    <w:basedOn w:val="Normal"/>
    <w:uiPriority w:val="0"/>
    <w:qFormat/>
    <w:pPr>
      <w:spacing w:before="0" w:after="120"/>
      <w:ind w:left="1415"/>
    </w:pPr>
    <w:rPr/>
  </w:style>
  <w:style w:type="paragraph" w:styleId="ListNumber">
    <w:name w:val="List Number"/>
    <w:basedOn w:val="Normal"/>
    <w:uiPriority w:val="0"/>
    <w:qFormat/>
    <w:pPr>
      <w:numPr>
        <w:ilvl w:val="0"/>
        <w:numId w:val="9"/>
      </w:numPr>
    </w:pPr>
    <w:rPr/>
  </w:style>
  <w:style w:type="paragraph" w:styleId="ListNumber4">
    <w:name w:val="List Number 4"/>
    <w:basedOn w:val="Normal"/>
    <w:uiPriority w:val="0"/>
    <w:qFormat/>
    <w:pPr>
      <w:numPr>
        <w:ilvl w:val="0"/>
        <w:numId w:val="10"/>
      </w:numPr>
    </w:pPr>
    <w:rPr/>
  </w:style>
  <w:style w:type="paragraph" w:styleId="EnvelopeReturn">
    <w:name w:val="Envelope Return"/>
    <w:basedOn w:val="Normal"/>
    <w:uiPriority w:val="0"/>
    <w:qFormat/>
    <w:pPr/>
    <w:rPr>
      <w:rFonts w:ascii="Arial" w:hAnsi="Arial" w:cs="Arial"/>
    </w:rPr>
  </w:style>
  <w:style w:type="paragraph" w:styleId="NoteHeading">
    <w:name w:val="Note Heading"/>
    <w:basedOn w:val="Normal"/>
    <w:next w:val="Normal"/>
    <w:uiPriority w:val="0"/>
    <w:qFormat/>
    <w:pPr/>
    <w:rPr/>
  </w:style>
  <w:style w:type="paragraph" w:styleId="Estilo2" w:customStyle="1">
    <w:name w:val="Estilo2"/>
    <w:basedOn w:val="Normal"/>
    <w:uiPriority w:val="0"/>
    <w:qFormat/>
    <w:pPr>
      <w:jc w:val="both"/>
    </w:pPr>
    <w:rPr>
      <w:rFonts w:ascii="Arial" w:hAnsi="Arial" w:cs="Arial"/>
      <w:sz w:val="24"/>
      <w:szCs w:val="24"/>
      <w:lang w:val="pt-BR"/>
    </w:rPr>
  </w:style>
  <w:style w:type="paragraph" w:styleId="Ttulo11" w:customStyle="1">
    <w:name w:val="Título1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mplimentaryClose" w:customStyle="1">
    <w:name w:val="Complimentary Close"/>
    <w:basedOn w:val="Normal"/>
    <w:next w:val="Normal"/>
    <w:uiPriority w:val="0"/>
    <w:qFormat/>
    <w:pPr/>
    <w:rPr/>
  </w:style>
  <w:style w:type="paragraph" w:styleId="FirstLineIndent" w:customStyle="1">
    <w:name w:val="First Line Indent"/>
    <w:uiPriority w:val="0"/>
    <w:qFormat/>
    <w:pPr>
      <w:widowControl/>
      <w:suppressAutoHyphens w:val="true"/>
      <w:bidi w:val="0"/>
      <w:spacing w:before="0" w:after="0"/>
      <w:ind w:firstLine="21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pt-BR" w:eastAsia="zh-CN" w:bidi="hi-IN"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3">
    <w:name w:val="Table Classic 1"/>
    <w:basedOn w:val="12"/>
    <w:uiPriority w:val="0"/>
    <w:qFormat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Classic 2"/>
    <w:basedOn w:val="12"/>
    <w:uiPriority w:val="0"/>
    <w:qFormat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Grid 7"/>
    <w:basedOn w:val="12"/>
    <w:uiPriority w:val="0"/>
    <w:qFormat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6">
    <w:name w:val="Table Classic 3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ntemporary"/>
    <w:basedOn w:val="12"/>
    <w:uiPriority w:val="0"/>
    <w:qFormat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8">
    <w:name w:val="Table Classic 4"/>
    <w:basedOn w:val="12"/>
    <w:uiPriority w:val="0"/>
    <w:qFormat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Web 1"/>
    <w:basedOn w:val="12"/>
    <w:uiPriority w:val="0"/>
    <w:qFormat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Colorful 1"/>
    <w:basedOn w:val="12"/>
    <w:uiPriority w:val="0"/>
    <w:qFormat/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Web 2"/>
    <w:basedOn w:val="12"/>
    <w:uiPriority w:val="0"/>
    <w:qFormat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Colorful 2"/>
    <w:basedOn w:val="12"/>
    <w:uiPriority w:val="0"/>
    <w:qFormat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8"/>
    <w:basedOn w:val="12"/>
    <w:uiPriority w:val="0"/>
    <w:qFormat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3"/>
    <w:basedOn w:val="12"/>
    <w:uiPriority w:val="0"/>
    <w:qFormat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5">
    <w:name w:val="Table 3D effects 1"/>
    <w:basedOn w:val="12"/>
    <w:uiPriority w:val="0"/>
    <w:qFormat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Elegant"/>
    <w:basedOn w:val="12"/>
    <w:uiPriority w:val="0"/>
    <w:qFormat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2"/>
    <w:basedOn w:val="12"/>
    <w:uiPriority w:val="0"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3D effects 3"/>
    <w:basedOn w:val="12"/>
    <w:uiPriority w:val="0"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Grid"/>
    <w:basedOn w:val="12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0">
    <w:name w:val="Table Grid 1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1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3"/>
    <w:basedOn w:val="12"/>
    <w:uiPriority w:val="0"/>
    <w:qFormat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3">
    <w:name w:val="Table Grid 4"/>
    <w:basedOn w:val="12"/>
    <w:uiPriority w:val="0"/>
    <w:qFormat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4">
    <w:name w:val="Table Grid 5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Grid 6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6">
    <w:name w:val="Table Theme"/>
    <w:basedOn w:val="12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7">
    <w:name w:val="Table Web 3"/>
    <w:basedOn w:val="12"/>
    <w:uiPriority w:val="0"/>
    <w:qFormat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1"/>
    <w:basedOn w:val="12"/>
    <w:uiPriority w:val="0"/>
    <w:qFormat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2"/>
    <w:basedOn w:val="12"/>
    <w:uiPriority w:val="0"/>
    <w:qFormat/>
    <w:rPr>
      <w:b/>
      <w:bCs/>
    </w:rPr>
    <w:tblPr>
      <w:tblStyleCol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3"/>
    <w:basedOn w:val="12"/>
    <w:uiPriority w:val="0"/>
    <w:qFormat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1">
    <w:name w:val="Table Columns 4"/>
    <w:basedOn w:val="12"/>
    <w:uiPriority w:val="0"/>
    <w:qFormat/>
    <w:tblPr>
      <w:tblStyleCol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132">
    <w:name w:val="Table Columns 5"/>
    <w:basedOn w:val="12"/>
    <w:uiPriority w:val="0"/>
    <w:qFormat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</w:tblStylePr>
  </w:style>
  <w:style w:type="table" w:styleId="133">
    <w:name w:val="Table List 1"/>
    <w:basedOn w:val="12"/>
    <w:uiPriority w:val="0"/>
    <w:qFormat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2"/>
    <w:basedOn w:val="12"/>
    <w:uiPriority w:val="0"/>
    <w:qFormat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3"/>
    <w:basedOn w:val="12"/>
    <w:uiPriority w:val="0"/>
    <w:qFormat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6">
    <w:name w:val="Table List 4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7">
    <w:name w:val="Table List 5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6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39">
    <w:name w:val="Table List 7"/>
    <w:basedOn w:val="12"/>
    <w:uiPriority w:val="0"/>
    <w:qFormat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0">
    <w:name w:val="Table List 8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41">
    <w:name w:val="Table Professional"/>
    <w:basedOn w:val="12"/>
    <w:uiPriority w:val="0"/>
    <w:qFormat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Simple 1"/>
    <w:basedOn w:val="12"/>
    <w:uiPriority w:val="0"/>
    <w:qFormat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2"/>
    <w:basedOn w:val="12"/>
    <w:uiPriority w:val="0"/>
    <w:qFormat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Simple 3"/>
    <w:basedOn w:val="12"/>
    <w:uiPriority w:val="0"/>
    <w:qFormat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5">
    <w:name w:val="Table Subtle 1"/>
    <w:basedOn w:val="12"/>
    <w:uiPriority w:val="0"/>
    <w:qFormat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Subtle 2"/>
    <w:basedOn w:val="12"/>
    <w:uiPriority w:val="0"/>
    <w:qFormat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LibreOffice/24.2.5.2$Windows_X86_64 LibreOffice_project/bffef4ea93e59bebbeaf7f431bb02b1a39ee8a59</Application>
  <AppVersion>15.0000</AppVersion>
  <Pages>1</Pages>
  <Words>75</Words>
  <Characters>526</Characters>
  <CharactersWithSpaces>607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dc:description/>
  <dc:language>pt-BR</dc:language>
  <cp:lastModifiedBy/>
  <dcterms:modified xsi:type="dcterms:W3CDTF">2025-01-21T10:47:41Z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1046-12.2.0.18911</vt:lpwstr>
  </property>
</Properties>
</file>