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ackground w:color="ffffff">
    <v:background id="_x0000_s1025" filled="t"/>
  </w:background>
  <w:body>
    <w:p w14:paraId="28A417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F72DA4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Of. nº </w:t>
      </w:r>
      <w:r>
        <w:rPr>
          <w:rFonts w:ascii="Arial" w:hAnsi="Arial" w:cs="Arial"/>
          <w:sz w:val="24"/>
          <w:szCs w:val="24"/>
          <w:highlight w:val="none"/>
          <w:lang w:val="pt-BR"/>
        </w:rPr>
        <w:t>1315</w:t>
      </w:r>
      <w:r>
        <w:rPr>
          <w:rFonts w:ascii="Arial" w:hAnsi="Arial" w:cs="Arial"/>
          <w:sz w:val="24"/>
          <w:szCs w:val="24"/>
          <w:highlight w:val="none"/>
          <w:lang w:val="pt-BR"/>
        </w:rPr>
        <w:t>/2024-SG</w:t>
      </w:r>
    </w:p>
    <w:p w14:paraId="2F2B97D5">
      <w:pPr>
        <w:jc w:val="both"/>
        <w:rPr>
          <w:sz w:val="24"/>
          <w:szCs w:val="24"/>
          <w:highlight w:val="none"/>
          <w:lang w:val="pt-BR"/>
        </w:rPr>
      </w:pPr>
    </w:p>
    <w:p w14:paraId="37082AC9">
      <w:pPr>
        <w:jc w:val="both"/>
        <w:rPr>
          <w:sz w:val="24"/>
          <w:szCs w:val="24"/>
          <w:highlight w:val="none"/>
          <w:lang w:val="pt-BR"/>
        </w:rPr>
      </w:pPr>
    </w:p>
    <w:p w14:paraId="762194F4">
      <w:pPr>
        <w:jc w:val="both"/>
        <w:rPr>
          <w:sz w:val="24"/>
          <w:szCs w:val="24"/>
          <w:highlight w:val="none"/>
          <w:lang w:val="pt-BR"/>
        </w:rPr>
      </w:pPr>
    </w:p>
    <w:p w14:paraId="7DC1BB07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Pirassununga, </w:t>
      </w:r>
      <w:r>
        <w:rPr>
          <w:rFonts w:ascii="Arial" w:hAnsi="Arial" w:cs="Arial"/>
          <w:sz w:val="24"/>
          <w:szCs w:val="24"/>
          <w:highlight w:val="none"/>
          <w:lang w:val="pt-BR"/>
        </w:rPr>
        <w:t>24 de setembro de 2024</w:t>
      </w: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. </w:t>
      </w:r>
    </w:p>
    <w:p w14:paraId="2762E44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2D8A52B2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11FB3625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51728544">
      <w:pPr>
        <w:pStyle w:val="NormalWeb"/>
        <w:spacing w:line="360" w:lineRule="auto"/>
        <w:jc w:val="both"/>
        <w:rPr>
          <w:rFonts w:ascii="Arial" w:hAnsi="Arial" w:cs="Arial"/>
          <w:color w:val="000000"/>
          <w:sz w:val="24"/>
          <w:highlight w:val="none"/>
          <w:lang w:val="pt-BR"/>
        </w:rPr>
      </w:pP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Ilustríssimos Senhores, </w:t>
      </w:r>
    </w:p>
    <w:p w14:paraId="7E632EA2">
      <w:pPr>
        <w:pStyle w:val="NormalWeb"/>
        <w:spacing w:line="360" w:lineRule="auto"/>
        <w:jc w:val="both"/>
        <w:rPr>
          <w:rFonts w:ascii="Arial" w:hAnsi="Arial" w:cs="Arial"/>
          <w:color w:val="000000"/>
          <w:sz w:val="24"/>
          <w:highlight w:val="none"/>
          <w:lang w:val="pt-BR"/>
        </w:rPr>
      </w:pPr>
    </w:p>
    <w:p w14:paraId="1C97D014">
      <w:pPr>
        <w:pStyle w:val="NormalWeb"/>
        <w:spacing w:line="360" w:lineRule="auto"/>
        <w:ind w:firstLine="2400"/>
        <w:jc w:val="both"/>
        <w:rPr>
          <w:highlight w:val="none"/>
        </w:rPr>
      </w:pP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Levamos ao conhecimento de Vossas Senhorias, que em sessão ordinária desta Casa de Leis, </w:t>
      </w:r>
      <w:r>
        <w:rPr>
          <w:rFonts w:ascii="Arial" w:hAnsi="Arial" w:cs="Arial"/>
          <w:sz w:val="24"/>
          <w:highlight w:val="none"/>
          <w:lang w:val="pt-BR"/>
        </w:rPr>
        <w:t xml:space="preserve">realizada em </w:t>
      </w:r>
      <w:r>
        <w:rPr>
          <w:rFonts w:ascii="Arial" w:hAnsi="Arial" w:hint="default"/>
          <w:sz w:val="24"/>
          <w:highlight w:val="none"/>
          <w:lang w:val="pt-BR"/>
        </w:rPr>
        <w:t>23 de setembro de 2024</w:t>
      </w: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, foi apresentado e aprovado o </w:t>
      </w:r>
      <w:r>
        <w:rPr>
          <w:rFonts w:ascii="Arial" w:hAnsi="Arial" w:cs="Arial"/>
          <w:sz w:val="24"/>
          <w:highlight w:val="none"/>
          <w:lang w:val="pt-BR"/>
        </w:rPr>
        <w:t>Requerimento Nº 997/2024</w:t>
      </w:r>
      <w:r>
        <w:rPr>
          <w:rFonts w:ascii="Arial" w:hAnsi="Arial" w:cs="Arial"/>
          <w:sz w:val="24"/>
          <w:highlight w:val="none"/>
          <w:lang w:val="pt-BR"/>
        </w:rPr>
        <w:t xml:space="preserve"> de autoria do vereador </w:t>
      </w:r>
      <w:r>
        <w:rPr>
          <w:rFonts w:ascii="Arial" w:hAnsi="Arial" w:cs="Arial"/>
          <w:sz w:val="24"/>
          <w:highlight w:val="none"/>
          <w:lang w:val="pt-BR"/>
        </w:rPr>
        <w:t>SANDRA VALÉRIA VADALÁ MULLER</w:t>
      </w:r>
      <w:r>
        <w:rPr>
          <w:rFonts w:ascii="Arial" w:hAnsi="Arial" w:cs="Arial"/>
          <w:sz w:val="24"/>
          <w:highlight w:val="none"/>
          <w:lang w:val="pt-BR"/>
        </w:rPr>
        <w:t xml:space="preserve"> consignando nos anais dos trabalhos da presente sessão, votos de profundo pesar pelo f</w:t>
      </w:r>
      <w:r>
        <w:rPr>
          <w:rFonts w:ascii="Arial" w:hAnsi="Arial" w:cs="Arial"/>
          <w:color w:val="000000"/>
          <w:sz w:val="24"/>
          <w:highlight w:val="none"/>
          <w:lang w:val="pt-BR"/>
        </w:rPr>
        <w:t>alecimento d</w:t>
      </w:r>
      <w:r>
        <w:rPr>
          <w:rFonts w:ascii="Arial" w:hAnsi="Arial" w:cs="Arial" w:hint="default"/>
          <w:color w:val="000000"/>
          <w:sz w:val="24"/>
          <w:highlight w:val="none"/>
          <w:lang w:val="pt-BR"/>
        </w:rPr>
        <w:t>a</w:t>
      </w: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 senhor</w:t>
      </w:r>
      <w:r>
        <w:rPr>
          <w:rFonts w:ascii="Arial" w:hAnsi="Arial" w:cs="Arial" w:hint="default"/>
          <w:color w:val="000000"/>
          <w:sz w:val="24"/>
          <w:highlight w:val="none"/>
          <w:lang w:val="pt-BR"/>
        </w:rPr>
        <w:t>a</w:t>
      </w: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 </w:t>
      </w:r>
      <w:r>
        <w:rPr>
          <w:rFonts w:ascii="Arial" w:hAnsi="Arial" w:cs="Arial" w:hint="default"/>
          <w:color w:val="000000"/>
          <w:sz w:val="24"/>
          <w:highlight w:val="none"/>
          <w:lang w:val="pt-BR"/>
        </w:rPr>
        <w:t>Maria Cecília de Moraes Fontanari</w:t>
      </w:r>
      <w:r>
        <w:rPr>
          <w:rFonts w:ascii="Arial" w:hAnsi="Arial" w:cs="Arial"/>
          <w:color w:val="000000"/>
          <w:sz w:val="24"/>
          <w:highlight w:val="none"/>
          <w:lang w:val="pt-BR"/>
        </w:rPr>
        <w:t>, conforme cópia em anexo.</w:t>
      </w:r>
    </w:p>
    <w:p w14:paraId="698622DC">
      <w:pPr>
        <w:pStyle w:val="NormalWeb"/>
        <w:spacing w:line="360" w:lineRule="auto"/>
        <w:ind w:firstLine="2400"/>
        <w:jc w:val="both"/>
        <w:rPr>
          <w:highlight w:val="none"/>
        </w:rPr>
      </w:pP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Nesta oportunidade, registramos à família enlutada, nossas sinceras condolências. </w:t>
      </w:r>
    </w:p>
    <w:p w14:paraId="3DEC42F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AFBF4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EDC666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76FCDED">
      <w:pPr>
        <w:pStyle w:val="Heading1"/>
        <w:jc w:val="center"/>
        <w:rPr>
          <w:rFonts w:ascii="Times New Roman" w:hAnsi="Times New Roman" w:cs="Times New Roman"/>
          <w:bCs/>
        </w:rPr>
      </w:pPr>
      <w:r>
        <w:rPr>
          <w:bCs/>
          <w:color w:val="000000"/>
          <w:sz w:val="24"/>
          <w:szCs w:val="24"/>
          <w:lang w:val="pt-BR"/>
        </w:rPr>
        <w:t>Cícero Justino da Silva</w:t>
      </w:r>
    </w:p>
    <w:p w14:paraId="4174C3C8">
      <w:pPr>
        <w:pStyle w:val="NormalWeb"/>
        <w:jc w:val="center"/>
      </w:pPr>
      <w:r>
        <w:rPr>
          <w:rFonts w:ascii="Arial" w:hAnsi="Arial" w:cs="Arial"/>
          <w:b/>
          <w:bCs/>
          <w:color w:val="000000"/>
          <w:sz w:val="24"/>
          <w:lang w:val="pt-BR"/>
        </w:rPr>
        <w:t>Presidente</w:t>
      </w:r>
    </w:p>
    <w:p w14:paraId="7C00E83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365890F">
      <w:pPr>
        <w:spacing w:beforeLines="0" w:afterLines="0"/>
        <w:rPr>
          <w:rFonts w:ascii="Arial" w:hAnsi="Arial" w:hint="default"/>
          <w:sz w:val="24"/>
          <w:szCs w:val="24"/>
        </w:rPr>
      </w:pPr>
    </w:p>
    <w:p w14:paraId="2524C061">
      <w:pPr>
        <w:spacing w:beforeLines="0" w:afterLines="0"/>
        <w:rPr>
          <w:rFonts w:ascii="Arial" w:hAnsi="Arial" w:hint="default"/>
          <w:sz w:val="24"/>
          <w:szCs w:val="24"/>
        </w:rPr>
      </w:pPr>
    </w:p>
    <w:p w14:paraId="30EE6B0C">
      <w:pPr>
        <w:spacing w:beforeLines="0" w:afterLines="0"/>
        <w:rPr>
          <w:rFonts w:ascii="Arial" w:hAnsi="Arial" w:hint="default"/>
          <w:sz w:val="24"/>
          <w:szCs w:val="24"/>
        </w:rPr>
      </w:pPr>
    </w:p>
    <w:p w14:paraId="7F476552">
      <w:pPr>
        <w:spacing w:beforeLines="0" w:afterLines="0"/>
        <w:rPr>
          <w:rFonts w:ascii="Arial" w:hAnsi="Arial" w:hint="default"/>
          <w:sz w:val="24"/>
          <w:szCs w:val="24"/>
        </w:rPr>
      </w:pPr>
    </w:p>
    <w:p w14:paraId="0612256B">
      <w:pPr>
        <w:spacing w:beforeLines="0" w:afterLines="0"/>
        <w:rPr>
          <w:rFonts w:ascii="Arial" w:hAnsi="Arial" w:hint="default"/>
          <w:sz w:val="24"/>
          <w:szCs w:val="24"/>
        </w:rPr>
      </w:pPr>
    </w:p>
    <w:p w14:paraId="32D434B6">
      <w:pPr>
        <w:spacing w:beforeLines="0" w:afterLines="0"/>
        <w:rPr>
          <w:rFonts w:ascii="Arial" w:hAnsi="Arial" w:hint="default"/>
          <w:sz w:val="24"/>
          <w:szCs w:val="24"/>
        </w:rPr>
      </w:pPr>
    </w:p>
    <w:p w14:paraId="1B5C807C">
      <w:pPr>
        <w:spacing w:beforeLines="0" w:afterLines="0"/>
        <w:rPr>
          <w:rFonts w:ascii="Arial" w:hAnsi="Arial" w:hint="default"/>
          <w:sz w:val="24"/>
          <w:szCs w:val="24"/>
        </w:rPr>
      </w:pPr>
    </w:p>
    <w:p w14:paraId="3AF1338D">
      <w:pPr>
        <w:spacing w:beforeLines="0" w:afterLines="0"/>
        <w:rPr>
          <w:rFonts w:ascii="Arial" w:hAnsi="Arial" w:hint="default"/>
          <w:sz w:val="24"/>
          <w:szCs w:val="24"/>
        </w:rPr>
      </w:pPr>
    </w:p>
    <w:p w14:paraId="400F27F7">
      <w:pPr>
        <w:spacing w:beforeLines="0" w:afterLines="0"/>
        <w:rPr>
          <w:rFonts w:ascii="Arial" w:hAnsi="Arial" w:hint="default"/>
          <w:sz w:val="24"/>
          <w:szCs w:val="24"/>
        </w:rPr>
      </w:pPr>
    </w:p>
    <w:p w14:paraId="1937245F">
      <w:pPr>
        <w:spacing w:beforeLines="0" w:afterLines="0"/>
        <w:rPr>
          <w:rFonts w:ascii="Arial" w:hAnsi="Arial" w:hint="default"/>
          <w:sz w:val="24"/>
          <w:szCs w:val="24"/>
        </w:rPr>
      </w:pPr>
      <w:bookmarkStart w:id="0" w:name="_GoBack"/>
      <w:bookmarkEnd w:id="0"/>
      <w:r>
        <w:rPr>
          <w:rFonts w:ascii="Arial" w:hAnsi="Arial" w:hint="default"/>
          <w:sz w:val="24"/>
          <w:szCs w:val="24"/>
        </w:rPr>
        <w:t>À FAMÍLIA</w:t>
      </w:r>
    </w:p>
    <w:p w14:paraId="760C4400">
      <w:pPr>
        <w:spacing w:beforeLines="0" w:afterLines="0"/>
        <w:rPr>
          <w:rFonts w:ascii="Arial" w:hAnsi="Arial" w:hint="default"/>
          <w:sz w:val="24"/>
          <w:szCs w:val="24"/>
        </w:rPr>
      </w:pPr>
      <w:r>
        <w:rPr>
          <w:rFonts w:ascii="Arial" w:hAnsi="Arial" w:hint="default"/>
          <w:sz w:val="24"/>
          <w:szCs w:val="24"/>
        </w:rPr>
        <w:t xml:space="preserve">DA SAUDOSA </w:t>
      </w:r>
      <w:r>
        <w:rPr>
          <w:rFonts w:ascii="Arial" w:hAnsi="Arial" w:hint="default"/>
          <w:b/>
          <w:i/>
          <w:sz w:val="24"/>
          <w:szCs w:val="24"/>
        </w:rPr>
        <w:t>Maria Cecília de Moraes Fontanari</w:t>
      </w:r>
    </w:p>
    <w:p w14:paraId="48171171">
      <w:pPr>
        <w:spacing w:beforeLines="0" w:afterLines="0"/>
        <w:rPr>
          <w:rFonts w:ascii="Arial" w:hAnsi="Arial" w:hint="default"/>
          <w:sz w:val="24"/>
          <w:szCs w:val="24"/>
        </w:rPr>
      </w:pPr>
      <w:r>
        <w:rPr>
          <w:rFonts w:ascii="Arial" w:hAnsi="Arial" w:hint="default"/>
          <w:sz w:val="24"/>
          <w:szCs w:val="24"/>
        </w:rPr>
        <w:t xml:space="preserve">Rua Tomaz Spoljaric, 587 - Jardim Leonor Cristina </w:t>
      </w:r>
    </w:p>
    <w:p w14:paraId="5CB5008D">
      <w:pPr>
        <w:spacing w:beforeLines="0" w:afterLines="0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ascii="Arial" w:hAnsi="Arial" w:hint="default"/>
          <w:sz w:val="24"/>
          <w:szCs w:val="24"/>
          <w:u w:val="single"/>
        </w:rPr>
        <w:t>13630-606 - PIRASSUNUNGA - SP</w:t>
      </w:r>
    </w:p>
    <w:p w14:paraId="7CF6A900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F92511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906" w:bottom="1440" w:left="800" w:header="720" w:footer="720" w:gutter="0"/>
      <w:pgNumType w:fmt="decimal"/>
      <w:cols w:num="1"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81D4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8B71F3E">
    <w:pPr>
      <w:pStyle w:val="Footer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615360" name="Imagem 6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5E879831">
    <w:pPr>
      <w:pStyle w:val="Footer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138113" name="Imagem 6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00CB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534126F">
    <w:pPr>
      <w:pStyle w:val="Header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573183" name="Imagem 5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F2D92D5">
    <w:pPr>
      <w:pStyle w:val="Header"/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139688" name="Imagem 5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239341B"/>
    <w:multiLevelType w:val="multilevel"/>
    <w:tmpl w:val="9239341B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autoHyphenation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36D91A16"/>
    <w:rsid w:val="5EF517DC"/>
  </w:rsids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 w:qFormat="1"/>
    <w:lsdException w:name="index 2" w:semiHidden="0" w:uiPriority="0" w:unhideWhenUsed="0" w:qFormat="1"/>
    <w:lsdException w:name="index 3" w:semiHidden="0" w:uiPriority="0" w:unhideWhenUsed="0" w:qFormat="1"/>
    <w:lsdException w:name="index 4" w:semiHidden="0" w:uiPriority="0" w:unhideWhenUsed="0" w:qFormat="1"/>
    <w:lsdException w:name="index 5" w:semiHidden="0" w:uiPriority="0" w:unhideWhenUsed="0" w:qFormat="1"/>
    <w:lsdException w:name="index 6" w:semiHidden="0" w:uiPriority="0" w:unhideWhenUsed="0" w:qFormat="1"/>
    <w:lsdException w:name="index 7" w:semiHidden="0" w:uiPriority="0" w:unhideWhenUsed="0" w:qFormat="1"/>
    <w:lsdException w:name="index 8" w:semiHidden="0" w:uiPriority="0" w:unhideWhenUsed="0" w:qFormat="1"/>
    <w:lsdException w:name="index 9" w:semiHidden="0" w:uiPriority="0" w:unhideWhenUsed="0" w:qFormat="1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semiHidden="0" w:uiPriority="0" w:unhideWhenUsed="0" w:qFormat="1"/>
    <w:lsdException w:name="toc 5" w:semiHidden="0" w:uiPriority="0" w:unhideWhenUsed="0" w:qFormat="1"/>
    <w:lsdException w:name="toc 6" w:semiHidden="0" w:uiPriority="0" w:unhideWhenUsed="0" w:qFormat="1"/>
    <w:lsdException w:name="toc 7" w:semiHidden="0" w:uiPriority="0" w:unhideWhenUsed="0" w:qFormat="1"/>
    <w:lsdException w:name="toc 8" w:semiHidden="0" w:uiPriority="0" w:unhideWhenUsed="0" w:qFormat="1"/>
    <w:lsdException w:name="toc 9" w:semiHidden="0" w:uiPriority="0" w:unhideWhenUsed="0" w:qFormat="1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 w:qFormat="1"/>
    <w:lsdException w:name="endnote text" w:semiHidden="0" w:uiPriority="0" w:unhideWhenUsed="0" w:qFormat="1"/>
    <w:lsdException w:name="table of authorities" w:semiHidden="0" w:uiPriority="0" w:unhideWhenUsed="0" w:qFormat="1"/>
    <w:lsdException w:name="macro" w:semiHidden="0" w:uiPriority="0" w:unhideWhenUsed="0" w:qFormat="1"/>
    <w:lsdException w:name="toa heading" w:semiHidden="0" w:uiPriority="0" w:unhideWhenUsed="0" w:qFormat="1"/>
    <w:lsdException w:name="List" w:semiHidden="0" w:uiPriority="0" w:unhideWhenUsed="0" w:qFormat="1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 w:qFormat="1"/>
    <w:lsdException w:name="List 3" w:semiHidden="0" w:uiPriority="0" w:unhideWhenUsed="0" w:qFormat="1"/>
    <w:lsdException w:name="List 4" w:semiHidden="0" w:uiPriority="0" w:unhideWhenUsed="0" w:qFormat="1"/>
    <w:lsdException w:name="List 5" w:semiHidden="0" w:uiPriority="0" w:unhideWhenUsed="0" w:qFormat="1"/>
    <w:lsdException w:name="List Bullet 2" w:semiHidden="0" w:uiPriority="0" w:unhideWhenUsed="0" w:qFormat="1"/>
    <w:lsdException w:name="List Bullet 3" w:semiHidden="0" w:uiPriority="0" w:unhideWhenUsed="0" w:qFormat="1"/>
    <w:lsdException w:name="List Bullet 4" w:semiHidden="0" w:uiPriority="0" w:unhideWhenUsed="0" w:qFormat="1"/>
    <w:lsdException w:name="List Bullet 5" w:semiHidden="0" w:uiPriority="0" w:unhideWhenUsed="0" w:qFormat="1"/>
    <w:lsdException w:name="List Number 2" w:semiHidden="0" w:uiPriority="0" w:unhideWhenUsed="0" w:qFormat="1"/>
    <w:lsdException w:name="List Number 3" w:semiHidden="0" w:uiPriority="0" w:unhideWhenUsed="0" w:qFormat="1"/>
    <w:lsdException w:name="List Number 4" w:semiHidden="0" w:uiPriority="0" w:unhideWhenUsed="0"/>
    <w:lsdException w:name="List Number 5" w:semiHidden="0" w:uiPriority="0" w:unhideWhenUsed="0" w:qFormat="1"/>
    <w:lsdException w:name="Title" w:semiHidden="0" w:uiPriority="0" w:unhideWhenUsed="0" w:qFormat="1"/>
    <w:lsdException w:name="Closing" w:semiHidden="0" w:uiPriority="0" w:unhideWhenUsed="0" w:qFormat="1"/>
    <w:lsdException w:name="Signatur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 w:qFormat="1"/>
    <w:lsdException w:name="List Continue 2" w:semiHidden="0" w:uiPriority="0" w:unhideWhenUsed="0" w:qFormat="1"/>
    <w:lsdException w:name="List Continue 3" w:semiHidden="0" w:uiPriority="0" w:unhideWhenUsed="0" w:qFormat="1"/>
    <w:lsdException w:name="List Continue 4" w:semiHidden="0" w:uiPriority="0" w:unhideWhenUsed="0" w:qFormat="1"/>
    <w:lsdException w:name="List Continue 5" w:semiHidden="0" w:uiPriority="0" w:unhideWhenUsed="0" w:qFormat="1"/>
    <w:lsdException w:name="Message Header" w:semiHidden="0" w:uiPriority="0" w:unhideWhenUsed="0" w:qFormat="1"/>
    <w:lsdException w:name="Subtitle" w:semiHidden="0" w:uiPriority="0" w:unhideWhenUsed="0" w:qFormat="1"/>
    <w:lsdException w:name="Salutation" w:semiHidden="0" w:uiPriority="0" w:unhideWhenUsed="0" w:qFormat="1"/>
    <w:lsdException w:name="Date" w:semiHidden="0" w:uiPriority="0" w:unhideWhenUsed="0" w:qFormat="1"/>
    <w:lsdException w:name="Body Text First Indent" w:semiHidden="0" w:uiPriority="0" w:unhideWhenUsed="0"/>
    <w:lsdException w:name="Body Text First Indent 2" w:semiHidden="0" w:uiPriority="0" w:unhideWhenUsed="0" w:qFormat="1"/>
    <w:lsdException w:name="Note Heading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unhideWhenUsed="0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E-mail Signature" w:semiHidden="0" w:uiPriority="0" w:unhideWhenUsed="0" w:qFormat="1"/>
    <w:lsdException w:name="Normal (Web)" w:semiHidden="0" w:uiPriority="0" w:unhideWhenUsed="0" w:qFormat="1"/>
    <w:lsdException w:name="HTML Acronym" w:semiHidden="0" w:uiPriority="0" w:unhideWhenUsed="0" w:qFormat="1"/>
    <w:lsdException w:name="HTML Address" w:semiHidden="0" w:uiPriority="0" w:unhideWhenUsed="0" w:qFormat="1"/>
    <w:lsdException w:name="HTML Cite" w:semiHidden="0" w:uiPriority="0" w:unhideWhenUsed="0" w:qFormat="1"/>
    <w:lsdException w:name="HTML Code" w:semiHidden="0" w:uiPriority="0" w:unhideWhenUsed="0" w:qFormat="1"/>
    <w:lsdException w:name="HTML Definition" w:semiHidden="0" w:uiPriority="0" w:unhideWhenUsed="0" w:qFormat="1"/>
    <w:lsdException w:name="HTML Keyboard" w:semiHidden="0" w:uiPriority="0" w:unhideWhenUsed="0" w:qFormat="1"/>
    <w:lsdException w:name="HTML Preformatted" w:semiHidden="0" w:uiPriority="0" w:unhideWhenUsed="0" w:qFormat="1"/>
    <w:lsdException w:name="HTML Sample" w:semiHidden="0" w:uiPriority="0" w:unhideWhenUsed="0" w:qFormat="1"/>
    <w:lsdException w:name="HTML Typewriter" w:semiHidden="0" w:uiPriority="0" w:unhideWhenUsed="0" w:qFormat="1"/>
    <w:lsdException w:name="HTML Variable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Simple 1" w:semiHidden="0" w:uiPriority="0" w:unhideWhenUsed="0"/>
    <w:lsdException w:name="Table Simple 2" w:semiHidden="0" w:uiPriority="0" w:unhideWhenUsed="0" w:qFormat="1"/>
    <w:lsdException w:name="Table Simple 3" w:semiHidden="0" w:uiPriority="0" w:unhideWhenUsed="0" w:qFormat="1"/>
    <w:lsdException w:name="Table Classic 1" w:semiHidden="0" w:uiPriority="0" w:unhideWhenUsed="0" w:qFormat="1"/>
    <w:lsdException w:name="Table Classic 2" w:semiHidden="0" w:uiPriority="0" w:unhideWhenUsed="0" w:qFormat="1"/>
    <w:lsdException w:name="Table Classic 3" w:semiHidden="0" w:uiPriority="0" w:unhideWhenUsed="0"/>
    <w:lsdException w:name="Table Classic 4" w:semiHidden="0" w:uiPriority="0" w:unhideWhenUsed="0" w:qFormat="1"/>
    <w:lsdException w:name="Table Colorful 1" w:semiHidden="0" w:uiPriority="0" w:unhideWhenUsed="0" w:qFormat="1"/>
    <w:lsdException w:name="Table Colorful 2" w:semiHidden="0" w:uiPriority="0" w:unhideWhenUsed="0" w:qFormat="1"/>
    <w:lsdException w:name="Table Colorful 3" w:semiHidden="0" w:uiPriority="0" w:unhideWhenUsed="0" w:qFormat="1"/>
    <w:lsdException w:name="Table Columns 1" w:semiHidden="0" w:uiPriority="0" w:unhideWhenUsed="0" w:qFormat="1"/>
    <w:lsdException w:name="Table Columns 2" w:semiHidden="0" w:uiPriority="0" w:unhideWhenUsed="0" w:qFormat="1"/>
    <w:lsdException w:name="Table Columns 3" w:semiHidden="0" w:uiPriority="0" w:unhideWhenUsed="0"/>
    <w:lsdException w:name="Table Columns 4" w:semiHidden="0" w:uiPriority="0" w:unhideWhenUsed="0" w:qFormat="1"/>
    <w:lsdException w:name="Table Columns 5" w:semiHidden="0" w:uiPriority="0" w:unhideWhenUsed="0" w:qFormat="1"/>
    <w:lsdException w:name="Table Grid 1" w:semiHidden="0" w:uiPriority="0" w:unhideWhenUsed="0" w:qFormat="1"/>
    <w:lsdException w:name="Table Grid 2" w:semiHidden="0" w:uiPriority="0" w:unhideWhenUsed="0" w:qFormat="1"/>
    <w:lsdException w:name="Table Grid 3" w:semiHidden="0" w:uiPriority="0" w:unhideWhenUsed="0" w:qFormat="1"/>
    <w:lsdException w:name="Table Grid 4" w:semiHidden="0" w:uiPriority="0" w:unhideWhenUsed="0"/>
    <w:lsdException w:name="Table Grid 5" w:semiHidden="0" w:uiPriority="0" w:unhideWhenUsed="0" w:qFormat="1"/>
    <w:lsdException w:name="Table Grid 6" w:semiHidden="0" w:uiPriority="0" w:unhideWhenUsed="0" w:qFormat="1"/>
    <w:lsdException w:name="Table Grid 7" w:semiHidden="0" w:uiPriority="0" w:unhideWhenUsed="0" w:qFormat="1"/>
    <w:lsdException w:name="Table Grid 8" w:semiHidden="0" w:uiPriority="0" w:unhideWhenUsed="0" w:qFormat="1"/>
    <w:lsdException w:name="Table List 1" w:semiHidden="0" w:uiPriority="0" w:unhideWhenUsed="0" w:qFormat="1"/>
    <w:lsdException w:name="Table List 2" w:semiHidden="0" w:uiPriority="0" w:unhideWhenUsed="0" w:qFormat="1"/>
    <w:lsdException w:name="Table List 3" w:semiHidden="0" w:uiPriority="0" w:unhideWhenUsed="0" w:qFormat="1"/>
    <w:lsdException w:name="Table List 4" w:semiHidden="0" w:uiPriority="0" w:unhideWhenUsed="0" w:qFormat="1"/>
    <w:lsdException w:name="Table List 5" w:semiHidden="0" w:uiPriority="0" w:unhideWhenUsed="0" w:qFormat="1"/>
    <w:lsdException w:name="Table List 6" w:semiHidden="0" w:uiPriority="0" w:unhideWhenUsed="0" w:qFormat="1"/>
    <w:lsdException w:name="Table List 7" w:semiHidden="0" w:uiPriority="0" w:unhideWhenUsed="0" w:qFormat="1"/>
    <w:lsdException w:name="Table List 8" w:semiHidden="0" w:uiPriority="0" w:unhideWhenUsed="0" w:qFormat="1"/>
    <w:lsdException w:name="Table 3D effects 1" w:semiHidden="0" w:uiPriority="0" w:unhideWhenUsed="0" w:qFormat="1"/>
    <w:lsdException w:name="Table 3D effects 2" w:semiHidden="0" w:uiPriority="0" w:unhideWhenUsed="0" w:qFormat="1"/>
    <w:lsdException w:name="Table 3D effects 3" w:semiHidden="0" w:uiPriority="0" w:unhideWhenUsed="0" w:qFormat="1"/>
    <w:lsdException w:name="Table Contemporary" w:semiHidden="0" w:uiPriority="0" w:unhideWhenUsed="0" w:qFormat="1"/>
    <w:lsdException w:name="Table Elegant" w:semiHidden="0" w:uiPriority="0" w:unhideWhenUsed="0" w:qFormat="1"/>
    <w:lsdException w:name="Table Professional" w:semiHidden="0" w:uiPriority="0" w:unhideWhenUsed="0" w:qFormat="1"/>
    <w:lsdException w:name="Table Subtle 1" w:semiHidden="0" w:uiPriority="0" w:unhideWhenUsed="0" w:qFormat="1"/>
    <w:lsdException w:name="Table Subtle 2" w:semiHidden="0" w:uiPriority="0" w:unhideWhenUsed="0" w:qFormat="1"/>
    <w:lsdException w:name="Table Web 1" w:semiHidden="0" w:uiPriority="0" w:unhideWhenUsed="0" w:qFormat="1"/>
    <w:lsdException w:name="Table Web 2" w:semiHidden="0" w:uiPriority="0" w:unhideWhenUsed="0" w:qFormat="1"/>
    <w:lsdException w:name="Table Web 3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Table Theme" w:semiHidden="0" w:uiPriority="0" w:unhideWhenUsed="0" w:qFormat="1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Theme="minorHAnsi" w:eastAsiaTheme="minorEastAsia" w:hAnsiTheme="minorHAnsi" w:cstheme="minorBidi"/>
      <w:color w:val="auto"/>
      <w:kern w:val="0"/>
      <w:sz w:val="20"/>
      <w:szCs w:val="20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Heading2">
    <w:name w:val="heading 2"/>
    <w:basedOn w:val="Normal"/>
    <w:next w:val="Normal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semiHidden/>
    <w:unhideWhenUsed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semiHidden/>
    <w:unhideWhenUsed/>
    <w:qFormat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semiHidden/>
    <w:unhideWhenUsed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semiHidden/>
    <w:unhideWhenUsed/>
    <w:qFormat/>
    <w:p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semiHidden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unhideWhenUsed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semiHidden/>
    <w:unhideWhenUsed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Acronym">
    <w:name w:val="HTML Acronym"/>
    <w:basedOn w:val="DefaultParagraphFont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PageNumber">
    <w:name w:val="page number"/>
    <w:basedOn w:val="DefaultParagraphFont"/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TOC2">
    <w:name w:val="toc 2"/>
    <w:basedOn w:val="Normal"/>
    <w:next w:val="Normal"/>
    <w:qFormat/>
    <w:pPr>
      <w:ind w:left="420"/>
    </w:pPr>
  </w:style>
  <w:style w:type="paragraph" w:styleId="List">
    <w:name w:val="List"/>
    <w:basedOn w:val="Normal"/>
    <w:qFormat/>
    <w:pPr>
      <w:ind w:left="283" w:hanging="283"/>
    </w:pPr>
  </w:style>
  <w:style w:type="paragraph" w:styleId="BodyTextFirstIndent2">
    <w:name w:val="Body Text First Indent 2"/>
    <w:basedOn w:val="BodyText1"/>
    <w:qFormat/>
    <w:pPr>
      <w:ind w:firstLine="210"/>
    </w:pPr>
  </w:style>
  <w:style w:type="paragraph" w:customStyle="1" w:styleId="BodyText1">
    <w:name w:val="Body Text1"/>
    <w:basedOn w:val="Normal"/>
    <w:qFormat/>
    <w:pPr>
      <w:spacing w:before="0" w:after="120"/>
      <w:ind w:left="283"/>
    </w:pPr>
  </w:style>
  <w:style w:type="paragraph" w:styleId="TOC9">
    <w:name w:val="toc 9"/>
    <w:basedOn w:val="Normal"/>
    <w:next w:val="Normal"/>
    <w:qFormat/>
    <w:pPr>
      <w:ind w:left="3360"/>
    </w:pPr>
  </w:style>
  <w:style w:type="paragraph" w:styleId="TOC6">
    <w:name w:val="toc 6"/>
    <w:basedOn w:val="Normal"/>
    <w:next w:val="Normal"/>
    <w:qFormat/>
    <w:pPr>
      <w:ind w:left="2100"/>
    </w:pPr>
  </w:style>
  <w:style w:type="paragraph" w:styleId="BlockText">
    <w:name w:val="Block Text"/>
    <w:basedOn w:val="Normal"/>
    <w:qFormat/>
    <w:pPr>
      <w:spacing w:before="0" w:after="120"/>
      <w:ind w:left="1440" w:right="1440"/>
    </w:pPr>
  </w:style>
  <w:style w:type="paragraph" w:styleId="CommentText">
    <w:name w:val="annotation text"/>
    <w:basedOn w:val="Normal"/>
    <w:qFormat/>
  </w:style>
  <w:style w:type="paragraph" w:styleId="TOC5">
    <w:name w:val="toc 5"/>
    <w:basedOn w:val="Normal"/>
    <w:next w:val="Normal"/>
    <w:qFormat/>
    <w:pPr>
      <w:ind w:left="1680"/>
    </w:pPr>
  </w:style>
  <w:style w:type="paragraph" w:styleId="BodyTextIndent2">
    <w:name w:val="Body Text Indent 2"/>
    <w:basedOn w:val="Normal"/>
    <w:qFormat/>
    <w:pPr>
      <w:spacing w:before="0" w:after="120" w:line="480" w:lineRule="auto"/>
      <w:ind w:left="283"/>
    </w:pPr>
  </w:style>
  <w:style w:type="paragraph" w:styleId="Index8">
    <w:name w:val="index 8"/>
    <w:basedOn w:val="Normal"/>
    <w:next w:val="Normal"/>
    <w:qFormat/>
    <w:pPr>
      <w:ind w:left="1400"/>
    </w:pPr>
  </w:style>
  <w:style w:type="paragraph" w:styleId="TableofFigures">
    <w:name w:val="table of figures"/>
    <w:basedOn w:val="Normal"/>
    <w:next w:val="Normal"/>
    <w:pPr>
      <w:ind w:left="200" w:hanging="2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List4">
    <w:name w:val="List 4"/>
    <w:basedOn w:val="Normal"/>
    <w:qFormat/>
    <w:pPr>
      <w:ind w:left="1132" w:hanging="283"/>
    </w:pPr>
  </w:style>
  <w:style w:type="paragraph" w:styleId="ListBullet5">
    <w:name w:val="List Bullet 5"/>
    <w:basedOn w:val="Normal"/>
    <w:qFormat/>
    <w:pPr>
      <w:numPr>
        <w:ilvl w:val="0"/>
        <w:numId w:val="1"/>
      </w:numPr>
    </w:pPr>
  </w:style>
  <w:style w:type="paragraph" w:styleId="EndnoteText">
    <w:name w:val="endnote text"/>
    <w:basedOn w:val="Normal"/>
    <w:qFormat/>
    <w:pPr>
      <w:snapToGrid w:val="0"/>
    </w:pPr>
  </w:style>
  <w:style w:type="paragraph" w:styleId="ListBullet3">
    <w:name w:val="List Bullet 3"/>
    <w:basedOn w:val="Normal"/>
    <w:qFormat/>
    <w:pPr>
      <w:numPr>
        <w:ilvl w:val="0"/>
        <w:numId w:val="2"/>
      </w:numPr>
    </w:pPr>
  </w:style>
  <w:style w:type="paragraph" w:styleId="NormalWeb">
    <w:name w:val="Normal (Web)"/>
    <w:basedOn w:val="Normal"/>
    <w:qFormat/>
    <w:rPr>
      <w:szCs w:val="24"/>
    </w:rPr>
  </w:style>
  <w:style w:type="paragraph" w:styleId="Index2">
    <w:name w:val="index 2"/>
    <w:basedOn w:val="Normal"/>
    <w:next w:val="Normal"/>
    <w:qFormat/>
    <w:pPr>
      <w:ind w:left="200"/>
    </w:pPr>
  </w:style>
  <w:style w:type="paragraph" w:styleId="ListBullet2">
    <w:name w:val="List Bullet 2"/>
    <w:basedOn w:val="Normal"/>
    <w:qFormat/>
    <w:pPr>
      <w:numPr>
        <w:ilvl w:val="0"/>
        <w:numId w:val="3"/>
      </w:numPr>
    </w:pPr>
  </w:style>
  <w:style w:type="paragraph" w:styleId="Macro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eastAsiaTheme="minorEastAsia" w:cs="Courier New"/>
      <w:color w:val="auto"/>
      <w:kern w:val="2"/>
      <w:sz w:val="24"/>
      <w:szCs w:val="24"/>
      <w:lang w:val="en-US" w:eastAsia="zh-CN" w:bidi="ar-SA"/>
    </w:rPr>
  </w:style>
  <w:style w:type="paragraph" w:styleId="Index7">
    <w:name w:val="index 7"/>
    <w:basedOn w:val="Normal"/>
    <w:next w:val="Normal"/>
    <w:qFormat/>
    <w:pPr>
      <w:ind w:left="1200"/>
    </w:pPr>
  </w:style>
  <w:style w:type="paragraph" w:styleId="PlainText">
    <w:name w:val="Plain Text"/>
    <w:basedOn w:val="Normal"/>
    <w:qFormat/>
    <w:rPr>
      <w:rFonts w:ascii="Courier New" w:hAnsi="Courier New" w:cs="Courier New"/>
    </w:rPr>
  </w:style>
  <w:style w:type="paragraph" w:styleId="TOC4">
    <w:name w:val="toc 4"/>
    <w:basedOn w:val="Normal"/>
    <w:next w:val="Normal"/>
    <w:qFormat/>
    <w:pPr>
      <w:ind w:left="1260"/>
    </w:pPr>
  </w:style>
  <w:style w:type="paragraph" w:styleId="ListContinue">
    <w:name w:val="List Continue"/>
    <w:basedOn w:val="Normal"/>
    <w:qFormat/>
    <w:pPr>
      <w:spacing w:before="0" w:after="120"/>
      <w:ind w:left="283"/>
    </w:pPr>
  </w:style>
  <w:style w:type="paragraph" w:styleId="EnvelopeAddress">
    <w:name w:val="envelope address"/>
    <w:basedOn w:val="Normal"/>
    <w:pPr>
      <w:ind w:left="2835"/>
    </w:pPr>
    <w:rPr>
      <w:rFonts w:ascii="Arial" w:hAnsi="Arial" w:cs="Arial"/>
      <w:szCs w:val="24"/>
    </w:rPr>
  </w:style>
  <w:style w:type="paragraph" w:styleId="TOC8">
    <w:name w:val="toc 8"/>
    <w:basedOn w:val="Normal"/>
    <w:next w:val="Normal"/>
    <w:qFormat/>
    <w:pPr>
      <w:ind w:left="2940"/>
    </w:p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ignature">
    <w:name w:val="Signature"/>
    <w:basedOn w:val="Normal"/>
    <w:qFormat/>
    <w:pPr>
      <w:ind w:left="4252"/>
    </w:p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paragraph" w:styleId="ListNumber2">
    <w:name w:val="List Number 2"/>
    <w:basedOn w:val="Normal"/>
    <w:qFormat/>
    <w:pPr>
      <w:numPr>
        <w:ilvl w:val="0"/>
        <w:numId w:val="4"/>
      </w:numPr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paragraph" w:styleId="Index1">
    <w:name w:val="index 1"/>
    <w:basedOn w:val="Normal"/>
    <w:next w:val="Normal"/>
    <w:qFormat/>
  </w:style>
  <w:style w:type="paragraph" w:styleId="BodyText2">
    <w:name w:val="Body Text 2"/>
    <w:basedOn w:val="Normal"/>
    <w:qFormat/>
    <w:pPr>
      <w:spacing w:before="0" w:after="120" w:line="480" w:lineRule="auto"/>
    </w:p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ListNumber5">
    <w:name w:val="List Number 5"/>
    <w:basedOn w:val="Normal"/>
    <w:qFormat/>
    <w:pPr>
      <w:numPr>
        <w:ilvl w:val="0"/>
        <w:numId w:val="5"/>
      </w:numPr>
    </w:pPr>
  </w:style>
  <w:style w:type="paragraph" w:styleId="Index6">
    <w:name w:val="index 6"/>
    <w:basedOn w:val="Normal"/>
    <w:next w:val="Normal"/>
    <w:qFormat/>
    <w:pPr>
      <w:ind w:left="1000"/>
    </w:pPr>
  </w:style>
  <w:style w:type="paragraph" w:styleId="Index9">
    <w:name w:val="index 9"/>
    <w:basedOn w:val="Normal"/>
    <w:next w:val="Normal"/>
    <w:qFormat/>
    <w:pPr>
      <w:ind w:left="16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Continue3">
    <w:name w:val="List Continue 3"/>
    <w:basedOn w:val="Normal"/>
    <w:qFormat/>
    <w:pPr>
      <w:spacing w:before="0" w:after="120"/>
      <w:ind w:left="849"/>
    </w:p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HTMLAddress">
    <w:name w:val="HTML Address"/>
    <w:basedOn w:val="Normal"/>
    <w:qFormat/>
    <w:rPr>
      <w:i/>
      <w:iCs/>
    </w:rPr>
  </w:style>
  <w:style w:type="paragraph" w:styleId="Index4">
    <w:name w:val="index 4"/>
    <w:basedOn w:val="Normal"/>
    <w:next w:val="Normal"/>
    <w:qFormat/>
    <w:pPr>
      <w:ind w:left="600"/>
    </w:p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TOC7">
    <w:name w:val="toc 7"/>
    <w:basedOn w:val="Normal"/>
    <w:next w:val="Normal"/>
    <w:qFormat/>
    <w:pPr>
      <w:ind w:left="2520"/>
    </w:pPr>
  </w:style>
  <w:style w:type="paragraph" w:styleId="ListContinue2">
    <w:name w:val="List Continue 2"/>
    <w:basedOn w:val="Normal"/>
    <w:qFormat/>
    <w:pPr>
      <w:spacing w:before="0" w:after="120"/>
      <w:ind w:left="566"/>
    </w:pPr>
  </w:style>
  <w:style w:type="paragraph" w:styleId="TOAHeading">
    <w:name w:val="toa heading"/>
    <w:basedOn w:val="Normal"/>
    <w:next w:val="Normal"/>
    <w:qFormat/>
    <w:pPr>
      <w:spacing w:before="120" w:after="0"/>
    </w:pPr>
    <w:rPr>
      <w:rFonts w:ascii="Arial" w:hAnsi="Arial" w:cs="Arial"/>
      <w:sz w:val="24"/>
      <w:szCs w:val="24"/>
    </w:rPr>
  </w:style>
  <w:style w:type="paragraph" w:styleId="List3">
    <w:name w:val="List 3"/>
    <w:basedOn w:val="Normal"/>
    <w:qFormat/>
    <w:pPr>
      <w:ind w:left="849" w:hanging="283"/>
    </w:p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</w:rPr>
  </w:style>
  <w:style w:type="paragraph" w:styleId="TableofAuthorities">
    <w:name w:val="table of authorities"/>
    <w:basedOn w:val="Normal"/>
    <w:next w:val="Normal"/>
    <w:qFormat/>
    <w:pPr>
      <w:ind w:left="420"/>
    </w:pPr>
  </w:style>
  <w:style w:type="paragraph" w:styleId="Date">
    <w:name w:val="Date"/>
    <w:basedOn w:val="Normal"/>
    <w:next w:val="Normal"/>
    <w:qFormat/>
  </w:style>
  <w:style w:type="paragraph" w:styleId="TOC3">
    <w:name w:val="toc 3"/>
    <w:basedOn w:val="Normal"/>
    <w:next w:val="Normal"/>
    <w:qFormat/>
    <w:pPr>
      <w:ind w:left="840"/>
    </w:pPr>
  </w:style>
  <w:style w:type="paragraph" w:styleId="List5">
    <w:name w:val="List 5"/>
    <w:basedOn w:val="Normal"/>
    <w:qFormat/>
    <w:pPr>
      <w:ind w:left="1415" w:hanging="283"/>
    </w:pPr>
  </w:style>
  <w:style w:type="paragraph" w:styleId="Closing">
    <w:name w:val="Closing"/>
    <w:basedOn w:val="Normal"/>
    <w:qFormat/>
    <w:pPr>
      <w:ind w:left="4252"/>
    </w:pPr>
  </w:style>
  <w:style w:type="paragraph" w:styleId="ListNumber3">
    <w:name w:val="List Number 3"/>
    <w:basedOn w:val="Normal"/>
    <w:qFormat/>
    <w:pPr>
      <w:numPr>
        <w:ilvl w:val="0"/>
        <w:numId w:val="6"/>
      </w:numPr>
    </w:pPr>
  </w:style>
  <w:style w:type="paragraph" w:styleId="ListBullet4">
    <w:name w:val="List Bullet 4"/>
    <w:basedOn w:val="Normal"/>
    <w:qFormat/>
    <w:pPr>
      <w:numPr>
        <w:ilvl w:val="0"/>
        <w:numId w:val="7"/>
      </w:numPr>
    </w:pPr>
  </w:style>
  <w:style w:type="paragraph" w:styleId="E-mailSignature">
    <w:name w:val="E-mail Signature"/>
    <w:basedOn w:val="Normal"/>
    <w:qFormat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ListContinue4">
    <w:name w:val="List Continue 4"/>
    <w:basedOn w:val="Normal"/>
    <w:qFormat/>
    <w:pPr>
      <w:spacing w:before="0" w:after="120"/>
      <w:ind w:left="1132"/>
    </w:pPr>
  </w:style>
  <w:style w:type="paragraph" w:styleId="Subtitle">
    <w:name w:val="Subtitle"/>
    <w:basedOn w:val="Normal"/>
    <w:qFormat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Index3">
    <w:name w:val="index 3"/>
    <w:basedOn w:val="Normal"/>
    <w:next w:val="Normal"/>
    <w:qFormat/>
    <w:pPr>
      <w:ind w:left="400"/>
    </w:pPr>
  </w:style>
  <w:style w:type="paragraph" w:styleId="List2">
    <w:name w:val="List 2"/>
    <w:basedOn w:val="Normal"/>
    <w:qFormat/>
    <w:pPr>
      <w:ind w:left="566" w:hanging="283"/>
    </w:p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ListBullet">
    <w:name w:val="List Bullet"/>
    <w:basedOn w:val="Normal"/>
    <w:pPr>
      <w:numPr>
        <w:ilvl w:val="0"/>
        <w:numId w:val="8"/>
      </w:numPr>
    </w:pPr>
  </w:style>
  <w:style w:type="paragraph" w:styleId="NormalIndent">
    <w:name w:val="Normal Indent"/>
    <w:basedOn w:val="Normal"/>
    <w:qFormat/>
    <w:pPr>
      <w:ind w:left="708"/>
    </w:pPr>
  </w:style>
  <w:style w:type="paragraph" w:styleId="Index5">
    <w:name w:val="index 5"/>
    <w:basedOn w:val="Normal"/>
    <w:next w:val="Normal"/>
    <w:qFormat/>
    <w:pPr>
      <w:ind w:left="800"/>
    </w:pPr>
  </w:style>
  <w:style w:type="paragraph" w:styleId="TOC1">
    <w:name w:val="toc 1"/>
    <w:basedOn w:val="Normal"/>
    <w:next w:val="Normal"/>
    <w:qFormat/>
  </w:style>
  <w:style w:type="paragraph" w:styleId="ListContinue5">
    <w:name w:val="List Continue 5"/>
    <w:basedOn w:val="Normal"/>
    <w:qFormat/>
    <w:pPr>
      <w:spacing w:before="0" w:after="120"/>
      <w:ind w:left="1415"/>
    </w:pPr>
  </w:style>
  <w:style w:type="paragraph" w:styleId="ListNumber">
    <w:name w:val="List Number"/>
    <w:basedOn w:val="Normal"/>
    <w:pPr>
      <w:numPr>
        <w:ilvl w:val="0"/>
        <w:numId w:val="9"/>
      </w:numPr>
    </w:pPr>
  </w:style>
  <w:style w:type="paragraph" w:styleId="ListNumber4">
    <w:name w:val="List Number 4"/>
    <w:basedOn w:val="Normal"/>
    <w:pPr>
      <w:numPr>
        <w:ilvl w:val="0"/>
        <w:numId w:val="10"/>
      </w:numPr>
    </w:p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NoteHeading">
    <w:name w:val="Note Heading"/>
    <w:basedOn w:val="Normal"/>
    <w:next w:val="Normal"/>
    <w:qFormat/>
  </w:style>
  <w:style w:type="table" w:styleId="TableClassic1">
    <w:name w:val="Table Classic 1"/>
    <w:basedOn w:val="Table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7">
    <w:name w:val="Table Grid 7"/>
    <w:basedOn w:val="TableNormal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ntemporary">
    <w:name w:val="Table Contemporary"/>
    <w:basedOn w:val="TableNormal"/>
    <w:qFormat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lassic4">
    <w:name w:val="Table Classic 4"/>
    <w:basedOn w:val="TableNormal"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qFormat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8">
    <w:name w:val="Table Grid 8"/>
    <w:basedOn w:val="TableNormal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qFormat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Elegant">
    <w:name w:val="Table Elegant"/>
    <w:basedOn w:val="TableNormal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2">
    <w:name w:val="Table Grid 2"/>
    <w:basedOn w:val="TableNormal"/>
    <w:qFormat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Theme">
    <w:name w:val="Table Theme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qFormat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1">
    <w:name w:val="Table Columns 1"/>
    <w:basedOn w:val="TableNormal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qFormat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tblPr>
      <w:tblBorders>
        <w:bottom w:val="single" w:sz="12" w:space="0" w:color="808080"/>
      </w:tblBorders>
    </w:tbl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qFormat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stilo2">
    <w:name w:val="Estilo2"/>
    <w:basedOn w:val="Normal"/>
    <w:qFormat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basedOn w:val="DefaultParagraphFont"/>
    <w:qFormat/>
    <w:rPr>
      <w:vertAlign w:val="superscript"/>
    </w:rPr>
  </w:style>
  <w:style w:type="character" w:customStyle="1" w:styleId="LineNumbering">
    <w:name w:val="Line Numbering"/>
    <w:basedOn w:val="DefaultParagraphFont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basedOn w:val="DefaultParagraphFont"/>
    <w:qFormat/>
    <w:rPr>
      <w:vertAlign w:val="superscript"/>
    </w:rPr>
  </w:style>
  <w:style w:type="character" w:customStyle="1" w:styleId="InternetLink">
    <w:name w:val="Internet Link"/>
    <w:basedOn w:val="DefaultParagraphFont"/>
    <w:qFormat/>
    <w:rPr>
      <w:color w:val="0000FF"/>
      <w:u w:val="single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omplimentaryClose">
    <w:name w:val="Complimentary Close"/>
    <w:basedOn w:val="Normal"/>
    <w:next w:val="Normal"/>
    <w:qFormat/>
  </w:style>
  <w:style w:type="paragraph" w:customStyle="1" w:styleId="Cabealhoerodap">
    <w:name w:val="Cabeçalho e rodapé"/>
    <w:basedOn w:val="Normal"/>
    <w:qFormat/>
  </w:style>
  <w:style w:type="paragraph" w:customStyle="1" w:styleId="FirstLineIndent">
    <w:name w:val="First Line Indent"/>
    <w:qFormat/>
    <w:pPr>
      <w:ind w:firstLine="21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529</Characters>
  <Application>Microsoft Office Word</Application>
  <DocSecurity>0</DocSecurity>
  <Lines>0</Lines>
  <Paragraphs>7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Kamilly</dc:creator>
  <cp:lastModifiedBy>Kamilly</cp:lastModifiedBy>
  <cp:revision>4</cp:revision>
  <dcterms:created xsi:type="dcterms:W3CDTF">2024-09-19T19:07:00Z</dcterms:created>
  <dcterms:modified xsi:type="dcterms:W3CDTF">2024-09-24T13:15:25Z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1046-12.2.0.17562</vt:lpwstr>
  </property>
</Properties>
</file>