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1317/2024-SG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24 de setembro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Levamos ao conhecimento de Vossas Senhorias, que em sessão ordinária desta Casa de Leis, </w:t>
      </w:r>
      <w:r>
        <w:rPr>
          <w:rFonts w:ascii="Arial" w:hAnsi="Arial" w:cs="Arial"/>
          <w:sz w:val="24"/>
          <w:highlight w:val="none"/>
          <w:lang w:val="pt-BR"/>
        </w:rPr>
        <w:t>realizada em</w:t>
      </w:r>
      <w:r>
        <w:rPr>
          <w:rFonts w:hint="default" w:ascii="Arial" w:hAnsi="Arial" w:cs="Arial"/>
          <w:sz w:val="24"/>
          <w:highlight w:val="none"/>
          <w:lang w:val="pt-BR"/>
        </w:rPr>
        <w:t xml:space="preserve"> </w:t>
      </w:r>
      <w:r>
        <w:rPr>
          <w:rFonts w:hint="default" w:ascii="Arial" w:hAnsi="Arial"/>
          <w:sz w:val="24"/>
          <w:highlight w:val="none"/>
          <w:lang w:val="pt-BR"/>
        </w:rPr>
        <w:t xml:space="preserve">23 de setembro de 2024, 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foi apresentado e aprovado o Requerimento Nº 999/2024 de autoria do vereador NATAL FURLAN 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highlight w:val="none"/>
          <w:lang w:val="pt-BR"/>
        </w:rPr>
        <w:t>a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highlight w:val="none"/>
          <w:lang w:val="pt-BR"/>
        </w:rPr>
        <w:t>a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 </w:t>
      </w:r>
      <w:r>
        <w:rPr>
          <w:rFonts w:hint="default" w:ascii="Arial" w:hAnsi="Arial"/>
          <w:color w:val="000000"/>
          <w:sz w:val="24"/>
          <w:highlight w:val="none"/>
          <w:lang w:val="pt-BR"/>
        </w:rPr>
        <w:t>Júlia de Oliveira Costa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73F396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76081C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3848603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DE22462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5276387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33AFAE4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9D6A8BF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</w:p>
    <w:p w14:paraId="511807F3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2BA294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16221F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0C8156E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03987763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Júlia de Oliveira Costa</w:t>
      </w:r>
    </w:p>
    <w:p w14:paraId="6AA10927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Rua José de Souza, 218 - Jardim Botânico  </w:t>
      </w:r>
    </w:p>
    <w:p w14:paraId="3CB5CEC7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14540-000 - IGARAPAVA - SP</w:t>
      </w:r>
    </w:p>
    <w:p w14:paraId="0C7EA5E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ADA522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642412B"/>
    <w:rsid w:val="4E5C7121"/>
    <w:rsid w:val="56DC1040"/>
    <w:rsid w:val="5EF51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529</Characters>
  <Lines>0</Lines>
  <Paragraphs>7</Paragraphs>
  <TotalTime>2</TotalTime>
  <ScaleCrop>false</ScaleCrop>
  <LinksUpToDate>false</LinksUpToDate>
  <CharactersWithSpaces>595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2024-09-24T13:35:01Z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1046-12.2.0.17562</vt:lpwstr>
  </property>
</Properties>
</file>