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1323/2024-SG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24 de setembro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46B58F5">
      <w:pPr>
        <w:jc w:val="both"/>
        <w:rPr>
          <w:rFonts w:hint="default"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Reverendíssimo Senhor,</w:t>
      </w:r>
    </w:p>
    <w:p w14:paraId="1528EDE4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Reverendíssima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lang w:val="pt-BR"/>
        </w:rPr>
        <w:t>o Requerimento Nº 1008/2024 de autoria do vereador CARLOS LUIZ DE DEUS, subscrito por demais edis, que foi apresentado e aprovado em sessão ordinária desta Casa de Leis, realizada em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 xml:space="preserve"> 23 de setembro de 2024</w:t>
      </w:r>
      <w:r>
        <w:rPr>
          <w:rFonts w:ascii="Arial" w:hAnsi="Arial" w:cs="Arial"/>
          <w:sz w:val="24"/>
          <w:szCs w:val="24"/>
          <w:highlight w:val="none"/>
          <w:lang w:val="pt-BR"/>
        </w:rPr>
        <w:t>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9256CCF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070373B4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90C4B45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44D013A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2F1E98E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911DF2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575A6CA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4E33663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71EE8E2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Reverendíssimo Senhor</w:t>
      </w:r>
    </w:p>
    <w:p w14:paraId="6B7C53D9">
      <w:pPr>
        <w:spacing w:beforeLines="0" w:afterLines="0"/>
        <w:jc w:val="both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André Correa</w:t>
      </w:r>
    </w:p>
    <w:p w14:paraId="1CA3089D">
      <w:pPr>
        <w:spacing w:beforeLines="0" w:afterLines="0"/>
        <w:jc w:val="both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Pastor Presidente</w:t>
      </w:r>
    </w:p>
    <w:p w14:paraId="365CFED5">
      <w:pPr>
        <w:spacing w:beforeLines="0" w:afterLine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Igreja Evangélica Pentecostal Ministério “O Senhor é meu Pastor e Nada me Faltará”</w:t>
      </w:r>
    </w:p>
    <w:p w14:paraId="0D2E5F76">
      <w:pPr>
        <w:spacing w:beforeLines="0" w:afterLines="0"/>
        <w:jc w:val="both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São Camilo, 1064 - Vila Santa Fé</w:t>
      </w:r>
    </w:p>
    <w:p w14:paraId="6C3AC3B7">
      <w:pPr>
        <w:spacing w:beforeLines="0" w:afterLines="0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hint="default" w:ascii="Arial" w:hAnsi="Arial"/>
          <w:sz w:val="24"/>
          <w:szCs w:val="24"/>
          <w:u w:val="single"/>
        </w:rPr>
        <w:t>13640-012 - PIRASSUNUNGA - SP</w:t>
      </w:r>
    </w:p>
    <w:p w14:paraId="13B465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7026E0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101232AB"/>
    <w:rsid w:val="23076F37"/>
    <w:rsid w:val="3905480C"/>
    <w:rsid w:val="5B893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449</Characters>
  <Lines>0</Lines>
  <Paragraphs>7</Paragraphs>
  <TotalTime>13</TotalTime>
  <ScaleCrop>false</ScaleCrop>
  <LinksUpToDate>false</LinksUpToDate>
  <CharactersWithSpaces>507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2024-09-24T16:40:36Z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1046-12.2.0.17562</vt:lpwstr>
  </property>
</Properties>
</file>