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1326/2024-SG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24 de setembro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2C39D35">
      <w:pPr>
        <w:spacing w:beforeLines="0" w:afterLines="0"/>
        <w:rPr>
          <w:rFonts w:hint="default" w:ascii="Arial" w:hAnsi="Arial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sz w:val="24"/>
          <w:szCs w:val="24"/>
          <w:highlight w:val="none"/>
        </w:rPr>
        <w:t>Reverendíssima Senhora</w:t>
      </w:r>
      <w:r>
        <w:rPr>
          <w:rFonts w:hint="default" w:ascii="Arial" w:hAnsi="Arial"/>
          <w:sz w:val="24"/>
          <w:szCs w:val="24"/>
          <w:highlight w:val="none"/>
          <w:lang w:val="pt-BR"/>
        </w:rPr>
        <w:t>,</w:t>
      </w:r>
    </w:p>
    <w:p w14:paraId="010643E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Encaminhamos a Vossa </w:t>
      </w:r>
      <w:r>
        <w:rPr>
          <w:rFonts w:hint="default" w:ascii="Arial" w:hAnsi="Arial"/>
          <w:sz w:val="24"/>
          <w:szCs w:val="24"/>
          <w:highlight w:val="none"/>
          <w:lang w:val="pt-BR"/>
        </w:rPr>
        <w:t>Reverendíssima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o Requerimento Nº 1008/2024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23 de setembro de 2024,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conforme cópia anexa.</w:t>
      </w:r>
    </w:p>
    <w:p w14:paraId="0BC17AAA">
      <w:pPr>
        <w:ind w:firstLine="1999"/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  <w:bookmarkStart w:id="0" w:name="_GoBack"/>
      <w:bookmarkEnd w:id="0"/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144B53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A90334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2D1F65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972E78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D0EDBD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100B3E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19B6EA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EEC0B88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Reverendíssima Senhora</w:t>
      </w:r>
    </w:p>
    <w:p w14:paraId="04FE84F6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  <w:lang w:val="en-US"/>
        </w:rPr>
        <w:t>Taís Correa</w:t>
      </w:r>
    </w:p>
    <w:p w14:paraId="0DF8FC8D">
      <w:pPr>
        <w:spacing w:beforeLines="0" w:afterLines="0"/>
        <w:rPr>
          <w:rFonts w:hint="default" w:ascii="Arial" w:hAnsi="Arial"/>
          <w:sz w:val="24"/>
          <w:szCs w:val="24"/>
          <w:lang w:val="en-US"/>
        </w:rPr>
      </w:pPr>
      <w:r>
        <w:rPr>
          <w:rFonts w:hint="default" w:ascii="Arial" w:hAnsi="Arial"/>
          <w:sz w:val="24"/>
          <w:szCs w:val="24"/>
          <w:lang w:val="en-US"/>
        </w:rPr>
        <w:t>Pastora</w:t>
      </w:r>
    </w:p>
    <w:p w14:paraId="42362948">
      <w:pPr>
        <w:spacing w:beforeLines="0" w:afterLine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Igreja Evangélica Pentecostal Ministério “O Senhor é meu Pastor e Nada me Faltará”</w:t>
      </w:r>
    </w:p>
    <w:p w14:paraId="12B5B60E">
      <w:pPr>
        <w:spacing w:beforeLines="0" w:afterLines="0"/>
        <w:jc w:val="both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São Camilo, 1064 - Vila Santa Fé</w:t>
      </w:r>
    </w:p>
    <w:p w14:paraId="18A0A8B4">
      <w:pPr>
        <w:spacing w:beforeLines="0" w:afterLines="0"/>
        <w:jc w:val="both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13640-012 -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048A1FD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3076F37"/>
    <w:rsid w:val="3905480C"/>
    <w:rsid w:val="61771EE5"/>
    <w:rsid w:val="79693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552</Characters>
  <Lines>0</Lines>
  <Paragraphs>7</Paragraphs>
  <TotalTime>1</TotalTime>
  <ScaleCrop>false</ScaleCrop>
  <LinksUpToDate>false</LinksUpToDate>
  <CharactersWithSpaces>639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2024-09-24T17:22:10Z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1046-12.2.0.17562</vt:lpwstr>
  </property>
</Properties>
</file>