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ackground w:color="ffffff">
    <v:background id="_x0000_s1025" filled="t"/>
  </w:background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Of. nº </w:t>
      </w:r>
      <w:r>
        <w:rPr>
          <w:rFonts w:ascii="Arial" w:hAnsi="Arial" w:cs="Arial"/>
          <w:sz w:val="24"/>
          <w:szCs w:val="24"/>
          <w:highlight w:val="yellow"/>
          <w:lang w:val="pt-BR"/>
        </w:rPr>
        <w:t>1330</w:t>
      </w:r>
      <w:r>
        <w:rPr>
          <w:rFonts w:ascii="Arial" w:hAnsi="Arial" w:cs="Arial"/>
          <w:sz w:val="24"/>
          <w:szCs w:val="24"/>
          <w:highlight w:val="yellow"/>
          <w:lang w:val="pt-BR"/>
        </w:rPr>
        <w:t>/2024-SG</w:t>
      </w:r>
    </w:p>
    <w:p w14:paraId="2F2B97D5">
      <w:pPr>
        <w:jc w:val="both"/>
        <w:rPr>
          <w:sz w:val="24"/>
          <w:szCs w:val="24"/>
          <w:highlight w:val="yellow"/>
          <w:lang w:val="pt-BR"/>
        </w:rPr>
      </w:pPr>
    </w:p>
    <w:p w14:paraId="37082AC9">
      <w:pPr>
        <w:jc w:val="both"/>
        <w:rPr>
          <w:sz w:val="24"/>
          <w:szCs w:val="24"/>
          <w:highlight w:val="yellow"/>
          <w:lang w:val="pt-BR"/>
        </w:rPr>
      </w:pPr>
    </w:p>
    <w:p w14:paraId="762194F4">
      <w:pPr>
        <w:jc w:val="both"/>
        <w:rPr>
          <w:sz w:val="24"/>
          <w:szCs w:val="24"/>
          <w:highlight w:val="yellow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Pirassununga, </w:t>
      </w:r>
      <w:r>
        <w:rPr>
          <w:rFonts w:ascii="Arial" w:hAnsi="Arial" w:cs="Arial"/>
          <w:sz w:val="24"/>
          <w:szCs w:val="24"/>
          <w:highlight w:val="yellow"/>
          <w:lang w:val="pt-BR"/>
        </w:rPr>
        <w:t>26 de setembro de 2024</w:t>
      </w: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NormalWeb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NormalWeb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NormalWeb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>Levamos ao conhecimento de Vossas Senhorias, que em sessão ordinária desta Casa de Leis</w:t>
      </w:r>
      <w:r>
        <w:rPr>
          <w:rFonts w:ascii="Arial" w:hAnsi="Arial" w:cs="Arial"/>
          <w:color w:val="000000"/>
          <w:sz w:val="24"/>
          <w:highlight w:val="yellow"/>
          <w:lang w:val="pt-BR"/>
        </w:rPr>
        <w:t xml:space="preserve">, </w:t>
      </w:r>
      <w:r>
        <w:rPr>
          <w:rFonts w:ascii="Arial" w:hAnsi="Arial" w:cs="Arial"/>
          <w:sz w:val="24"/>
          <w:highlight w:val="yellow"/>
          <w:lang w:val="pt-BR"/>
        </w:rPr>
        <w:t xml:space="preserve">realizada em </w:t>
      </w:r>
      <w:r>
        <w:rPr>
          <w:rFonts w:ascii="Arial" w:hAnsi="Arial" w:cs="Arial" w:hint="default"/>
          <w:sz w:val="24"/>
          <w:highlight w:val="yellow"/>
          <w:lang w:val="pt-BR"/>
        </w:rPr>
        <w:t xml:space="preserve">23 de setembro de 2024, </w:t>
      </w:r>
      <w:r>
        <w:rPr>
          <w:rFonts w:ascii="Arial" w:hAnsi="Arial" w:cs="Arial"/>
          <w:color w:val="000000"/>
          <w:sz w:val="24"/>
          <w:lang w:val="pt-BR"/>
        </w:rPr>
        <w:t xml:space="preserve">foi apresentado e aprovado o </w:t>
      </w:r>
      <w:r>
        <w:rPr>
          <w:rFonts w:ascii="Arial" w:hAnsi="Arial" w:cs="Arial"/>
          <w:color w:val="000000"/>
          <w:sz w:val="24"/>
          <w:shd w:val="clear" w:color="auto" w:fill="FFFF00"/>
          <w:lang w:val="pt-BR"/>
        </w:rPr>
        <w:t>Requerimento Nº 1001/2024</w:t>
      </w:r>
      <w:r>
        <w:rPr>
          <w:rFonts w:ascii="Arial" w:hAnsi="Arial" w:cs="Arial"/>
          <w:sz w:val="24"/>
          <w:highlight w:val="yellow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 xml:space="preserve">de autoria </w:t>
      </w:r>
      <w:r>
        <w:rPr>
          <w:rFonts w:ascii="Arial" w:hAnsi="Arial" w:cs="Arial"/>
          <w:sz w:val="24"/>
          <w:highlight w:val="yellow"/>
          <w:lang w:val="pt-BR"/>
        </w:rPr>
        <w:t xml:space="preserve">do vereador </w:t>
      </w:r>
      <w:r>
        <w:rPr>
          <w:rFonts w:ascii="Arial" w:hAnsi="Arial" w:cs="Arial"/>
          <w:color w:val="000000"/>
          <w:sz w:val="24"/>
          <w:shd w:val="clear" w:color="auto" w:fill="FFFF00"/>
          <w:lang w:val="pt-BR"/>
        </w:rPr>
        <w:t>NATAL FURLAN</w:t>
      </w:r>
      <w:r>
        <w:rPr>
          <w:rFonts w:ascii="Arial" w:hAnsi="Arial" w:cs="Arial"/>
          <w:color w:val="000000"/>
          <w:sz w:val="24"/>
          <w:lang w:val="pt-BR"/>
        </w:rPr>
        <w:t xml:space="preserve"> consignando nos anais dos trabalhos da presente sessão, votos de profundo pesar pelo falecimento</w:t>
      </w:r>
      <w:r>
        <w:rPr>
          <w:rFonts w:ascii="Arial" w:hAnsi="Arial" w:cs="Arial"/>
          <w:color w:val="000000"/>
          <w:sz w:val="24"/>
          <w:highlight w:val="yellow"/>
          <w:lang w:val="pt-BR"/>
        </w:rPr>
        <w:t xml:space="preserve"> do senhor </w:t>
      </w:r>
      <w:r>
        <w:rPr>
          <w:rFonts w:ascii="Arial" w:hAnsi="Arial" w:cs="Arial"/>
          <w:color w:val="000000"/>
          <w:sz w:val="24"/>
          <w:highlight w:val="yellow"/>
          <w:shd w:val="clear" w:color="auto" w:fill="FFFF00"/>
          <w:lang w:val="pt-BR"/>
        </w:rPr>
        <w:t>Nota de pesar Antônio Tonetti.</w:t>
      </w:r>
      <w:r>
        <w:rPr>
          <w:rFonts w:ascii="Arial" w:hAnsi="Arial" w:cs="Arial"/>
          <w:color w:val="000000"/>
          <w:sz w:val="24"/>
          <w:highlight w:val="yellow"/>
          <w:lang w:val="pt-BR"/>
        </w:rPr>
        <w:t xml:space="preserve">, </w:t>
      </w:r>
      <w:r>
        <w:rPr>
          <w:rFonts w:ascii="Arial" w:hAnsi="Arial" w:cs="Arial"/>
          <w:color w:val="000000"/>
          <w:sz w:val="24"/>
          <w:lang w:val="pt-BR"/>
        </w:rPr>
        <w:t>conforme cópia em anexo.</w:t>
      </w:r>
    </w:p>
    <w:p w14:paraId="698622DC">
      <w:pPr>
        <w:pStyle w:val="NormalWeb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Heading1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NormalWeb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05FF24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EAC0E8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BE073D6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</w:p>
    <w:p w14:paraId="2DF6215F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</w:p>
    <w:p w14:paraId="11A2BE6F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</w:p>
    <w:p w14:paraId="1C65E304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</w:p>
    <w:p w14:paraId="7B289AC6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</w:p>
    <w:p w14:paraId="3B5F35E1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</w:p>
    <w:p w14:paraId="5A291CD4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</w:p>
    <w:p w14:paraId="739805B7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</w:p>
    <w:p w14:paraId="14A987B9">
      <w:pPr>
        <w:spacing w:beforeLines="0" w:afterLines="0"/>
        <w:rPr>
          <w:rFonts w:ascii="Arial" w:hAnsi="Arial" w:hint="default"/>
          <w:sz w:val="24"/>
          <w:szCs w:val="24"/>
          <w:highlight w:val="red"/>
        </w:rPr>
      </w:pPr>
      <w:bookmarkStart w:id="0" w:name="_GoBack"/>
      <w:bookmarkEnd w:id="0"/>
      <w:r>
        <w:rPr>
          <w:rFonts w:ascii="Arial" w:hAnsi="Arial" w:hint="default"/>
          <w:sz w:val="24"/>
          <w:szCs w:val="24"/>
          <w:highlight w:val="red"/>
        </w:rPr>
        <w:t>À FAMÍLIA</w:t>
      </w:r>
    </w:p>
    <w:p w14:paraId="7424B142">
      <w:pPr>
        <w:spacing w:beforeLines="0" w:afterLines="0"/>
        <w:rPr>
          <w:rFonts w:ascii="Arial" w:hAnsi="Arial" w:hint="default"/>
          <w:b/>
          <w:i/>
          <w:sz w:val="24"/>
          <w:szCs w:val="24"/>
          <w:highlight w:val="red"/>
        </w:rPr>
      </w:pPr>
      <w:r>
        <w:rPr>
          <w:rFonts w:ascii="Arial" w:hAnsi="Arial" w:hint="default"/>
          <w:sz w:val="24"/>
          <w:szCs w:val="24"/>
          <w:highlight w:val="red"/>
        </w:rPr>
        <w:t xml:space="preserve">DO SAUDOSO </w:t>
      </w:r>
      <w:r>
        <w:rPr>
          <w:rFonts w:ascii="Arial" w:hAnsi="Arial" w:hint="default"/>
          <w:b/>
          <w:i/>
          <w:sz w:val="24"/>
          <w:szCs w:val="24"/>
          <w:highlight w:val="red"/>
        </w:rPr>
        <w:t>Antônio Tonetti</w:t>
      </w:r>
    </w:p>
    <w:p w14:paraId="31BFE3C3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EDFC79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906" w:bottom="1440" w:left="800" w:header="720" w:footer="720" w:gutter="0"/>
      <w:pgNumType w:fmt="decimal"/>
      <w:cols w:num="1"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81D4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8B71F3E">
    <w:pPr>
      <w:pStyle w:val="Footer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378450" name="Imagem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E879831">
    <w:pPr>
      <w:pStyle w:val="Footer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786004" name="Imagem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00CB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534126F">
    <w:pPr>
      <w:pStyle w:val="Header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281281" name="Imagem 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F2D92D5">
    <w:pPr>
      <w:pStyle w:val="Header"/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23248" name="Imagem 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8B54578"/>
    <w:rsid w:val="30C957C1"/>
    <w:rsid w:val="5EF517DC"/>
    <w:rsid w:val="69AE2D69"/>
  </w:rsids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 w:qFormat="1"/>
    <w:lsdException w:name="index 2" w:semiHidden="0" w:uiPriority="0" w:unhideWhenUsed="0" w:qFormat="1"/>
    <w:lsdException w:name="index 3" w:semiHidden="0" w:uiPriority="0" w:unhideWhenUsed="0" w:qFormat="1"/>
    <w:lsdException w:name="index 4" w:semiHidden="0" w:uiPriority="0" w:unhideWhenUsed="0" w:qFormat="1"/>
    <w:lsdException w:name="index 5" w:semiHidden="0" w:uiPriority="0" w:unhideWhenUsed="0" w:qFormat="1"/>
    <w:lsdException w:name="index 6" w:semiHidden="0" w:uiPriority="0" w:unhideWhenUsed="0" w:qFormat="1"/>
    <w:lsdException w:name="index 7" w:semiHidden="0" w:uiPriority="0" w:unhideWhenUsed="0" w:qFormat="1"/>
    <w:lsdException w:name="index 8" w:semiHidden="0" w:uiPriority="0" w:unhideWhenUsed="0" w:qFormat="1"/>
    <w:lsdException w:name="index 9" w:semiHidden="0" w:uiPriority="0" w:unhideWhenUsed="0" w:qFormat="1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 w:qFormat="1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uiPriority="0" w:qFormat="1"/>
    <w:lsdException w:name="table of figures" w:semiHidden="0" w:uiPriority="0" w:unhideWhenUsed="0"/>
    <w:lsdException w:name="envelope address" w:semiHidden="0" w:uiPriority="0" w:unhideWhenUsed="0" w:qFormat="1"/>
    <w:lsdException w:name="envelope return" w:semiHidden="0" w:uiPriority="0" w:unhideWhenUsed="0" w:qFormat="1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 w:qFormat="1"/>
    <w:lsdException w:name="table of authorities" w:semiHidden="0" w:uiPriority="0" w:unhideWhenUsed="0" w:qFormat="1"/>
    <w:lsdException w:name="macro" w:semiHidden="0" w:uiPriority="0" w:unhideWhenUsed="0" w:qFormat="1"/>
    <w:lsdException w:name="toa heading" w:semiHidden="0" w:uiPriority="0" w:unhideWhenUsed="0" w:qFormat="1"/>
    <w:lsdException w:name="List" w:semiHidden="0" w:uiPriority="0" w:unhideWhenUsed="0" w:qFormat="1"/>
    <w:lsdException w:name="List Bullet" w:semiHidden="0" w:uiPriority="0" w:unhideWhenUsed="0" w:qFormat="1"/>
    <w:lsdException w:name="List Number" w:semiHidden="0" w:uiPriority="0" w:unhideWhenUsed="0" w:qFormat="1"/>
    <w:lsdException w:name="List 2" w:semiHidden="0" w:uiPriority="0" w:unhideWhenUsed="0" w:qFormat="1"/>
    <w:lsdException w:name="List 3" w:semiHidden="0" w:uiPriority="0" w:unhideWhenUsed="0" w:qFormat="1"/>
    <w:lsdException w:name="List 4" w:semiHidden="0" w:uiPriority="0" w:unhideWhenUsed="0" w:qFormat="1"/>
    <w:lsdException w:name="List 5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List Bullet 4" w:semiHidden="0" w:uiPriority="0" w:unhideWhenUsed="0" w:qFormat="1"/>
    <w:lsdException w:name="List Bullet 5" w:semiHidden="0" w:uiPriority="0" w:unhideWhenUsed="0" w:qFormat="1"/>
    <w:lsdException w:name="List Number 2" w:semiHidden="0" w:uiPriority="0" w:unhideWhenUsed="0" w:qFormat="1"/>
    <w:lsdException w:name="List Number 3" w:semiHidden="0" w:uiPriority="0" w:unhideWhenUsed="0" w:qFormat="1"/>
    <w:lsdException w:name="List Number 4" w:semiHidden="0" w:uiPriority="0" w:unhideWhenUsed="0" w:qFormat="1"/>
    <w:lsdException w:name="List Number 5" w:semiHidden="0" w:uiPriority="0" w:unhideWhenUsed="0" w:qFormat="1"/>
    <w:lsdException w:name="Title" w:semiHidden="0" w:uiPriority="0" w:unhideWhenUsed="0" w:qFormat="1"/>
    <w:lsdException w:name="Closing" w:semiHidden="0" w:uiPriority="0" w:unhideWhenUsed="0" w:qFormat="1"/>
    <w:lsdException w:name="Signatur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 w:qFormat="1"/>
    <w:lsdException w:name="List Continue 2" w:semiHidden="0" w:uiPriority="0" w:unhideWhenUsed="0" w:qFormat="1"/>
    <w:lsdException w:name="List Continue 3" w:semiHidden="0" w:uiPriority="0" w:unhideWhenUsed="0" w:qFormat="1"/>
    <w:lsdException w:name="List Continue 4" w:semiHidden="0" w:uiPriority="0" w:unhideWhenUsed="0" w:qFormat="1"/>
    <w:lsdException w:name="List Continue 5" w:semiHidden="0" w:uiPriority="0" w:unhideWhenUsed="0" w:qFormat="1"/>
    <w:lsdException w:name="Message Header" w:semiHidden="0" w:uiPriority="0" w:unhideWhenUsed="0" w:qFormat="1"/>
    <w:lsdException w:name="Subtitle" w:semiHidden="0" w:uiPriority="0" w:unhideWhenUsed="0" w:qFormat="1"/>
    <w:lsdException w:name="Salutation" w:semiHidden="0" w:uiPriority="0" w:unhideWhenUsed="0" w:qFormat="1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E-mail Signature" w:semiHidden="0" w:uiPriority="0" w:unhideWhenUsed="0" w:qFormat="1"/>
    <w:lsdException w:name="Normal (Web)" w:semiHidden="0" w:uiPriority="0" w:unhideWhenUsed="0" w:qFormat="1"/>
    <w:lsdException w:name="HTML Acronym" w:semiHidden="0" w:uiPriority="0" w:unhideWhenUsed="0" w:qFormat="1"/>
    <w:lsdException w:name="HTML Address" w:semiHidden="0" w:uiPriority="0" w:unhideWhenUsed="0" w:qFormat="1"/>
    <w:lsdException w:name="HTML Cite" w:semiHidden="0" w:uiPriority="0" w:unhideWhenUsed="0" w:qFormat="1"/>
    <w:lsdException w:name="HTML Code" w:semiHidden="0" w:uiPriority="0" w:unhideWhenUsed="0" w:qFormat="1"/>
    <w:lsdException w:name="HTML Definition" w:semiHidden="0" w:uiPriority="0" w:unhideWhenUsed="0" w:qFormat="1"/>
    <w:lsdException w:name="HTML Keyboard" w:semiHidden="0" w:uiPriority="0" w:unhideWhenUsed="0" w:qFormat="1"/>
    <w:lsdException w:name="HTML Preformatted" w:semiHidden="0" w:uiPriority="0" w:unhideWhenUsed="0" w:qFormat="1"/>
    <w:lsdException w:name="HTML Sample" w:semiHidden="0" w:uiPriority="0" w:unhideWhenUsed="0" w:qFormat="1"/>
    <w:lsdException w:name="HTML Typewriter" w:semiHidden="0" w:uiPriority="0" w:unhideWhenUsed="0" w:qFormat="1"/>
    <w:lsdException w:name="HTML Variable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Simple 1" w:semiHidden="0" w:uiPriority="0" w:unhideWhenUsed="0" w:qFormat="1"/>
    <w:lsdException w:name="Table Simple 2" w:semiHidden="0" w:uiPriority="0" w:unhideWhenUsed="0" w:qFormat="1"/>
    <w:lsdException w:name="Table Simple 3" w:semiHidden="0" w:uiPriority="0" w:unhideWhenUsed="0" w:qFormat="1"/>
    <w:lsdException w:name="Table Classic 1" w:semiHidden="0" w:uiPriority="0" w:unhideWhenUsed="0" w:qFormat="1"/>
    <w:lsdException w:name="Table Classic 2" w:semiHidden="0" w:uiPriority="0" w:unhideWhenUsed="0" w:qFormat="1"/>
    <w:lsdException w:name="Table Classic 3" w:semiHidden="0" w:uiPriority="0" w:unhideWhenUsed="0" w:qFormat="1"/>
    <w:lsdException w:name="Table Classic 4" w:semiHidden="0" w:uiPriority="0" w:unhideWhenUsed="0" w:qFormat="1"/>
    <w:lsdException w:name="Table Colorful 1" w:semiHidden="0" w:uiPriority="0" w:unhideWhenUsed="0" w:qFormat="1"/>
    <w:lsdException w:name="Table Colorful 2" w:semiHidden="0" w:uiPriority="0" w:unhideWhenUsed="0" w:qFormat="1"/>
    <w:lsdException w:name="Table Colorful 3" w:semiHidden="0" w:uiPriority="0" w:unhideWhenUsed="0" w:qFormat="1"/>
    <w:lsdException w:name="Table Columns 1" w:semiHidden="0" w:uiPriority="0" w:unhideWhenUsed="0" w:qFormat="1"/>
    <w:lsdException w:name="Table Columns 2" w:semiHidden="0" w:uiPriority="0" w:unhideWhenUsed="0" w:qFormat="1"/>
    <w:lsdException w:name="Table Columns 3" w:semiHidden="0" w:uiPriority="0" w:unhideWhenUsed="0" w:qFormat="1"/>
    <w:lsdException w:name="Table Columns 4" w:semiHidden="0" w:uiPriority="0" w:unhideWhenUsed="0" w:qFormat="1"/>
    <w:lsdException w:name="Table Columns 5" w:semiHidden="0" w:uiPriority="0" w:unhideWhenUsed="0" w:qFormat="1"/>
    <w:lsdException w:name="Table Grid 1" w:semiHidden="0" w:uiPriority="0" w:unhideWhenUsed="0" w:qFormat="1"/>
    <w:lsdException w:name="Table Grid 2" w:semiHidden="0" w:uiPriority="0" w:unhideWhenUsed="0" w:qFormat="1"/>
    <w:lsdException w:name="Table Grid 3" w:semiHidden="0" w:uiPriority="0" w:unhideWhenUsed="0" w:qFormat="1"/>
    <w:lsdException w:name="Table Grid 4" w:semiHidden="0" w:uiPriority="0" w:unhideWhenUsed="0"/>
    <w:lsdException w:name="Table Grid 5" w:semiHidden="0" w:uiPriority="0" w:unhideWhenUsed="0" w:qFormat="1"/>
    <w:lsdException w:name="Table Grid 6" w:semiHidden="0" w:uiPriority="0" w:unhideWhenUsed="0" w:qFormat="1"/>
    <w:lsdException w:name="Table Grid 7" w:semiHidden="0" w:uiPriority="0" w:unhideWhenUsed="0" w:qFormat="1"/>
    <w:lsdException w:name="Table Grid 8" w:semiHidden="0" w:uiPriority="0" w:unhideWhenUsed="0" w:qFormat="1"/>
    <w:lsdException w:name="Table List 1" w:semiHidden="0" w:uiPriority="0" w:unhideWhenUsed="0" w:qFormat="1"/>
    <w:lsdException w:name="Table List 2" w:semiHidden="0" w:uiPriority="0" w:unhideWhenUsed="0" w:qFormat="1"/>
    <w:lsdException w:name="Table List 3" w:semiHidden="0" w:uiPriority="0" w:unhideWhenUsed="0" w:qFormat="1"/>
    <w:lsdException w:name="Table List 4" w:semiHidden="0" w:uiPriority="0" w:unhideWhenUsed="0" w:qFormat="1"/>
    <w:lsdException w:name="Table List 5" w:semiHidden="0" w:uiPriority="0" w:unhideWhenUsed="0" w:qFormat="1"/>
    <w:lsdException w:name="Table List 6" w:semiHidden="0" w:uiPriority="0" w:unhideWhenUsed="0" w:qFormat="1"/>
    <w:lsdException w:name="Table List 7" w:semiHidden="0" w:uiPriority="0" w:unhideWhenUsed="0" w:qFormat="1"/>
    <w:lsdException w:name="Table List 8" w:semiHidden="0" w:uiPriority="0" w:unhideWhenUsed="0" w:qFormat="1"/>
    <w:lsdException w:name="Table 3D effects 1" w:semiHidden="0" w:uiPriority="0" w:unhideWhenUsed="0" w:qFormat="1"/>
    <w:lsdException w:name="Table 3D effects 2" w:semiHidden="0" w:uiPriority="0" w:unhideWhenUsed="0" w:qFormat="1"/>
    <w:lsdException w:name="Table 3D effects 3" w:semiHidden="0" w:uiPriority="0" w:unhideWhenUsed="0" w:qFormat="1"/>
    <w:lsdException w:name="Table Contemporary" w:semiHidden="0" w:uiPriority="0" w:unhideWhenUsed="0" w:qFormat="1"/>
    <w:lsdException w:name="Table Elegant" w:semiHidden="0" w:uiPriority="0" w:unhideWhenUsed="0" w:qFormat="1"/>
    <w:lsdException w:name="Table Professional" w:semiHidden="0" w:uiPriority="0" w:unhideWhenUsed="0" w:qFormat="1"/>
    <w:lsdException w:name="Table Subtle 1" w:semiHidden="0" w:uiPriority="0" w:unhideWhenUsed="0" w:qFormat="1"/>
    <w:lsdException w:name="Table Subtle 2" w:semiHidden="0" w:uiPriority="0" w:unhideWhenUsed="0" w:qFormat="1"/>
    <w:lsdException w:name="Table Web 1" w:semiHidden="0" w:uiPriority="0" w:unhideWhenUsed="0" w:qFormat="1"/>
    <w:lsdException w:name="Table Web 2" w:semiHidden="0" w:uiPriority="0" w:unhideWhenUsed="0" w:qFormat="1"/>
    <w:lsdException w:name="Table Web 3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Theme="minorHAnsi" w:eastAsiaTheme="minorEastAsia" w:hAnsiTheme="minorHAnsi" w:cstheme="minorBidi"/>
      <w:color w:val="auto"/>
      <w:kern w:val="0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Heading2">
    <w:name w:val="heading 2"/>
    <w:basedOn w:val="Normal"/>
    <w:next w:val="Normal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semiHidden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Acronym">
    <w:name w:val="HTML Acronym"/>
    <w:basedOn w:val="DefaultParagraphFont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PageNumber">
    <w:name w:val="page number"/>
    <w:basedOn w:val="DefaultParagraphFont"/>
    <w:qFormat/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TOC2">
    <w:name w:val="toc 2"/>
    <w:basedOn w:val="Normal"/>
    <w:next w:val="Normal"/>
    <w:pPr>
      <w:ind w:left="420"/>
    </w:pPr>
  </w:style>
  <w:style w:type="paragraph" w:styleId="List">
    <w:name w:val="List"/>
    <w:basedOn w:val="Normal"/>
    <w:qFormat/>
    <w:pPr>
      <w:ind w:left="283" w:hanging="283"/>
    </w:pPr>
  </w:style>
  <w:style w:type="paragraph" w:styleId="BodyTextFirstIndent2">
    <w:name w:val="Body Text First Indent 2"/>
    <w:basedOn w:val="BodyText1"/>
    <w:qFormat/>
    <w:pPr>
      <w:ind w:firstLine="210"/>
    </w:pPr>
  </w:style>
  <w:style w:type="paragraph" w:customStyle="1" w:styleId="BodyText1">
    <w:name w:val="Body Text1"/>
    <w:basedOn w:val="Normal"/>
    <w:qFormat/>
    <w:pPr>
      <w:spacing w:before="0" w:after="120"/>
      <w:ind w:left="283"/>
    </w:pPr>
  </w:style>
  <w:style w:type="paragraph" w:styleId="TOC9">
    <w:name w:val="toc 9"/>
    <w:basedOn w:val="Normal"/>
    <w:next w:val="Normal"/>
    <w:qFormat/>
    <w:pPr>
      <w:ind w:left="336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BlockText">
    <w:name w:val="Block Text"/>
    <w:basedOn w:val="Normal"/>
    <w:qFormat/>
    <w:pPr>
      <w:spacing w:before="0" w:after="120"/>
      <w:ind w:left="1440" w:right="1440"/>
    </w:pPr>
  </w:style>
  <w:style w:type="paragraph" w:styleId="CommentText">
    <w:name w:val="annotation text"/>
    <w:basedOn w:val="Normal"/>
    <w:qFormat/>
  </w:style>
  <w:style w:type="paragraph" w:styleId="TOC5">
    <w:name w:val="toc 5"/>
    <w:basedOn w:val="Normal"/>
    <w:next w:val="Normal"/>
    <w:qFormat/>
    <w:pPr>
      <w:ind w:left="1680"/>
    </w:pPr>
  </w:style>
  <w:style w:type="paragraph" w:styleId="BodyTextIndent2">
    <w:name w:val="Body Text Indent 2"/>
    <w:basedOn w:val="Normal"/>
    <w:qFormat/>
    <w:pPr>
      <w:spacing w:before="0" w:after="120" w:line="480" w:lineRule="auto"/>
      <w:ind w:left="283"/>
    </w:pPr>
  </w:style>
  <w:style w:type="paragraph" w:styleId="Index8">
    <w:name w:val="index 8"/>
    <w:basedOn w:val="Normal"/>
    <w:next w:val="Normal"/>
    <w:qFormat/>
    <w:pPr>
      <w:ind w:left="1400"/>
    </w:pPr>
  </w:style>
  <w:style w:type="paragraph" w:styleId="TableofFigures">
    <w:name w:val="table of figures"/>
    <w:basedOn w:val="Normal"/>
    <w:next w:val="Normal"/>
    <w:pPr>
      <w:ind w:left="200" w:hanging="2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List4">
    <w:name w:val="List 4"/>
    <w:basedOn w:val="Normal"/>
    <w:qFormat/>
    <w:pPr>
      <w:ind w:left="1132" w:hanging="283"/>
    </w:pPr>
  </w:style>
  <w:style w:type="paragraph" w:styleId="ListBullet5">
    <w:name w:val="List Bullet 5"/>
    <w:basedOn w:val="Normal"/>
    <w:qFormat/>
    <w:pPr>
      <w:numPr>
        <w:ilvl w:val="0"/>
        <w:numId w:val="1"/>
      </w:numPr>
    </w:pPr>
  </w:style>
  <w:style w:type="paragraph" w:styleId="EndnoteText">
    <w:name w:val="endnote text"/>
    <w:basedOn w:val="Normal"/>
    <w:qFormat/>
    <w:pPr>
      <w:snapToGrid w:val="0"/>
    </w:pPr>
  </w:style>
  <w:style w:type="paragraph" w:styleId="ListBullet3">
    <w:name w:val="List Bullet 3"/>
    <w:basedOn w:val="Normal"/>
    <w:qFormat/>
    <w:pPr>
      <w:numPr>
        <w:ilvl w:val="0"/>
        <w:numId w:val="2"/>
      </w:numPr>
    </w:pPr>
  </w:style>
  <w:style w:type="paragraph" w:styleId="NormalWeb">
    <w:name w:val="Normal (Web)"/>
    <w:basedOn w:val="Normal"/>
    <w:qFormat/>
    <w:rPr>
      <w:szCs w:val="24"/>
    </w:rPr>
  </w:style>
  <w:style w:type="paragraph" w:styleId="Index2">
    <w:name w:val="index 2"/>
    <w:basedOn w:val="Normal"/>
    <w:next w:val="Normal"/>
    <w:qFormat/>
    <w:pPr>
      <w:ind w:left="200"/>
    </w:pPr>
  </w:style>
  <w:style w:type="paragraph" w:styleId="ListBullet2">
    <w:name w:val="List Bullet 2"/>
    <w:basedOn w:val="Normal"/>
    <w:qFormat/>
    <w:pPr>
      <w:numPr>
        <w:ilvl w:val="0"/>
        <w:numId w:val="3"/>
      </w:numPr>
    </w:pPr>
  </w:style>
  <w:style w:type="paragraph" w:styleId="Macro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eastAsiaTheme="minorEastAsia" w:cs="Courier New"/>
      <w:color w:val="auto"/>
      <w:kern w:val="2"/>
      <w:sz w:val="24"/>
      <w:szCs w:val="24"/>
      <w:lang w:val="en-US" w:eastAsia="zh-CN" w:bidi="ar-SA"/>
    </w:rPr>
  </w:style>
  <w:style w:type="paragraph" w:styleId="Index7">
    <w:name w:val="index 7"/>
    <w:basedOn w:val="Normal"/>
    <w:next w:val="Normal"/>
    <w:qFormat/>
    <w:pPr>
      <w:ind w:left="1200"/>
    </w:pPr>
  </w:style>
  <w:style w:type="paragraph" w:styleId="PlainText">
    <w:name w:val="Plain Text"/>
    <w:basedOn w:val="Normal"/>
    <w:qFormat/>
    <w:rPr>
      <w:rFonts w:ascii="Courier New" w:hAnsi="Courier New" w:cs="Courier New"/>
    </w:rPr>
  </w:style>
  <w:style w:type="paragraph" w:styleId="TOC4">
    <w:name w:val="toc 4"/>
    <w:basedOn w:val="Normal"/>
    <w:next w:val="Normal"/>
    <w:pPr>
      <w:ind w:left="1260"/>
    </w:pPr>
  </w:style>
  <w:style w:type="paragraph" w:styleId="ListContinue">
    <w:name w:val="List Continue"/>
    <w:basedOn w:val="Normal"/>
    <w:qFormat/>
    <w:pPr>
      <w:spacing w:before="0" w:after="120"/>
      <w:ind w:left="283"/>
    </w:pPr>
  </w:style>
  <w:style w:type="paragraph" w:styleId="EnvelopeAddress">
    <w:name w:val="envelope address"/>
    <w:basedOn w:val="Normal"/>
    <w:qFormat/>
    <w:pPr>
      <w:ind w:left="2835"/>
    </w:pPr>
    <w:rPr>
      <w:rFonts w:ascii="Arial" w:hAnsi="Arial" w:cs="Arial"/>
      <w:szCs w:val="24"/>
    </w:rPr>
  </w:style>
  <w:style w:type="paragraph" w:styleId="TOC8">
    <w:name w:val="toc 8"/>
    <w:basedOn w:val="Normal"/>
    <w:next w:val="Normal"/>
    <w:qFormat/>
    <w:pPr>
      <w:ind w:left="2940"/>
    </w:p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ignature">
    <w:name w:val="Signature"/>
    <w:basedOn w:val="Normal"/>
    <w:qFormat/>
    <w:pPr>
      <w:ind w:left="4252"/>
    </w:p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paragraph" w:styleId="ListNumber2">
    <w:name w:val="List Number 2"/>
    <w:basedOn w:val="Normal"/>
    <w:qFormat/>
    <w:pPr>
      <w:numPr>
        <w:ilvl w:val="0"/>
        <w:numId w:val="4"/>
      </w:numPr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paragraph" w:styleId="Index1">
    <w:name w:val="index 1"/>
    <w:basedOn w:val="Normal"/>
    <w:next w:val="Normal"/>
    <w:qFormat/>
  </w:style>
  <w:style w:type="paragraph" w:styleId="BodyText2">
    <w:name w:val="Body Text 2"/>
    <w:basedOn w:val="Normal"/>
    <w:qFormat/>
    <w:pPr>
      <w:spacing w:before="0" w:after="120" w:line="480" w:lineRule="auto"/>
    </w:p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ListNumber5">
    <w:name w:val="List Number 5"/>
    <w:basedOn w:val="Normal"/>
    <w:qFormat/>
    <w:pPr>
      <w:numPr>
        <w:ilvl w:val="0"/>
        <w:numId w:val="5"/>
      </w:numPr>
    </w:pPr>
  </w:style>
  <w:style w:type="paragraph" w:styleId="Index6">
    <w:name w:val="index 6"/>
    <w:basedOn w:val="Normal"/>
    <w:next w:val="Normal"/>
    <w:qFormat/>
    <w:pPr>
      <w:ind w:left="1000"/>
    </w:pPr>
  </w:style>
  <w:style w:type="paragraph" w:styleId="Index9">
    <w:name w:val="index 9"/>
    <w:basedOn w:val="Normal"/>
    <w:next w:val="Normal"/>
    <w:qFormat/>
    <w:pPr>
      <w:ind w:left="16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Continue3">
    <w:name w:val="List Continue 3"/>
    <w:basedOn w:val="Normal"/>
    <w:qFormat/>
    <w:pPr>
      <w:spacing w:before="0" w:after="120"/>
      <w:ind w:left="849"/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HTMLAddress">
    <w:name w:val="HTML Address"/>
    <w:basedOn w:val="Normal"/>
    <w:qFormat/>
    <w:rPr>
      <w:i/>
      <w:iCs/>
    </w:rPr>
  </w:style>
  <w:style w:type="paragraph" w:styleId="Index4">
    <w:name w:val="index 4"/>
    <w:basedOn w:val="Normal"/>
    <w:next w:val="Normal"/>
    <w:qFormat/>
    <w:pPr>
      <w:ind w:left="600"/>
    </w:p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TOC7">
    <w:name w:val="toc 7"/>
    <w:basedOn w:val="Normal"/>
    <w:next w:val="Normal"/>
    <w:qFormat/>
    <w:pPr>
      <w:ind w:left="2520"/>
    </w:pPr>
  </w:style>
  <w:style w:type="paragraph" w:styleId="ListContinue2">
    <w:name w:val="List Continue 2"/>
    <w:basedOn w:val="Normal"/>
    <w:qFormat/>
    <w:pPr>
      <w:spacing w:before="0" w:after="120"/>
      <w:ind w:left="566"/>
    </w:p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Arial" w:hAnsi="Arial" w:cs="Arial"/>
      <w:sz w:val="24"/>
      <w:szCs w:val="24"/>
    </w:rPr>
  </w:style>
  <w:style w:type="paragraph" w:styleId="List3">
    <w:name w:val="List 3"/>
    <w:basedOn w:val="Normal"/>
    <w:qFormat/>
    <w:pPr>
      <w:ind w:left="849" w:hanging="283"/>
    </w:p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qFormat/>
    <w:pPr>
      <w:ind w:left="420"/>
    </w:pPr>
  </w:style>
  <w:style w:type="paragraph" w:styleId="Date">
    <w:name w:val="Date"/>
    <w:basedOn w:val="Normal"/>
    <w:next w:val="Normal"/>
    <w:qFormat/>
  </w:style>
  <w:style w:type="paragraph" w:styleId="TOC3">
    <w:name w:val="toc 3"/>
    <w:basedOn w:val="Normal"/>
    <w:next w:val="Normal"/>
    <w:qFormat/>
    <w:pPr>
      <w:ind w:left="840"/>
    </w:pPr>
  </w:style>
  <w:style w:type="paragraph" w:styleId="List5">
    <w:name w:val="List 5"/>
    <w:basedOn w:val="Normal"/>
    <w:qFormat/>
    <w:pPr>
      <w:ind w:left="1415" w:hanging="283"/>
    </w:pPr>
  </w:style>
  <w:style w:type="paragraph" w:styleId="Closing">
    <w:name w:val="Closing"/>
    <w:basedOn w:val="Normal"/>
    <w:qFormat/>
    <w:pPr>
      <w:ind w:left="4252"/>
    </w:pPr>
  </w:style>
  <w:style w:type="paragraph" w:styleId="ListNumber3">
    <w:name w:val="List Number 3"/>
    <w:basedOn w:val="Normal"/>
    <w:qFormat/>
    <w:pPr>
      <w:numPr>
        <w:ilvl w:val="0"/>
        <w:numId w:val="6"/>
      </w:numPr>
    </w:pPr>
  </w:style>
  <w:style w:type="paragraph" w:styleId="ListBullet4">
    <w:name w:val="List Bullet 4"/>
    <w:basedOn w:val="Normal"/>
    <w:qFormat/>
    <w:pPr>
      <w:numPr>
        <w:ilvl w:val="0"/>
        <w:numId w:val="7"/>
      </w:numPr>
    </w:pPr>
  </w:style>
  <w:style w:type="paragraph" w:styleId="E-mailSignature">
    <w:name w:val="E-mail Signature"/>
    <w:basedOn w:val="Normal"/>
    <w:qFormat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ListContinue4">
    <w:name w:val="List Continue 4"/>
    <w:basedOn w:val="Normal"/>
    <w:qFormat/>
    <w:pPr>
      <w:spacing w:before="0" w:after="120"/>
      <w:ind w:left="1132"/>
    </w:pPr>
  </w:style>
  <w:style w:type="paragraph" w:styleId="Subtitle">
    <w:name w:val="Subtitle"/>
    <w:basedOn w:val="Normal"/>
    <w:qFormat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Index3">
    <w:name w:val="index 3"/>
    <w:basedOn w:val="Normal"/>
    <w:next w:val="Normal"/>
    <w:qFormat/>
    <w:pPr>
      <w:ind w:left="400"/>
    </w:pPr>
  </w:style>
  <w:style w:type="paragraph" w:styleId="List2">
    <w:name w:val="List 2"/>
    <w:basedOn w:val="Normal"/>
    <w:qFormat/>
    <w:pPr>
      <w:ind w:left="566" w:hanging="283"/>
    </w:p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ListBullet">
    <w:name w:val="List Bullet"/>
    <w:basedOn w:val="Normal"/>
    <w:qFormat/>
    <w:pPr>
      <w:numPr>
        <w:ilvl w:val="0"/>
        <w:numId w:val="8"/>
      </w:numPr>
    </w:pPr>
  </w:style>
  <w:style w:type="paragraph" w:styleId="NormalIndent">
    <w:name w:val="Normal Indent"/>
    <w:basedOn w:val="Normal"/>
    <w:qFormat/>
    <w:pPr>
      <w:ind w:left="708"/>
    </w:pPr>
  </w:style>
  <w:style w:type="paragraph" w:styleId="Index5">
    <w:name w:val="index 5"/>
    <w:basedOn w:val="Normal"/>
    <w:next w:val="Normal"/>
    <w:qFormat/>
    <w:pPr>
      <w:ind w:left="800"/>
    </w:pPr>
  </w:style>
  <w:style w:type="paragraph" w:styleId="TOC1">
    <w:name w:val="toc 1"/>
    <w:basedOn w:val="Normal"/>
    <w:next w:val="Normal"/>
    <w:qFormat/>
  </w:style>
  <w:style w:type="paragraph" w:styleId="ListContinue5">
    <w:name w:val="List Continue 5"/>
    <w:basedOn w:val="Normal"/>
    <w:qFormat/>
    <w:pPr>
      <w:spacing w:before="0" w:after="120"/>
      <w:ind w:left="1415"/>
    </w:pPr>
  </w:style>
  <w:style w:type="paragraph" w:styleId="ListNumber">
    <w:name w:val="List Number"/>
    <w:basedOn w:val="Normal"/>
    <w:qFormat/>
    <w:pPr>
      <w:numPr>
        <w:ilvl w:val="0"/>
        <w:numId w:val="9"/>
      </w:numPr>
    </w:pPr>
  </w:style>
  <w:style w:type="paragraph" w:styleId="ListNumber4">
    <w:name w:val="List Number 4"/>
    <w:basedOn w:val="Normal"/>
    <w:qFormat/>
    <w:pPr>
      <w:numPr>
        <w:ilvl w:val="0"/>
        <w:numId w:val="10"/>
      </w:numPr>
    </w:pPr>
  </w:style>
  <w:style w:type="paragraph" w:styleId="EnvelopeReturn">
    <w:name w:val="envelope return"/>
    <w:basedOn w:val="Normal"/>
    <w:qFormat/>
    <w:rPr>
      <w:rFonts w:ascii="Arial" w:hAnsi="Arial" w:cs="Arial"/>
    </w:rPr>
  </w:style>
  <w:style w:type="paragraph" w:styleId="NoteHeading">
    <w:name w:val="Note Heading"/>
    <w:basedOn w:val="Normal"/>
    <w:next w:val="Normal"/>
    <w:qFormat/>
  </w:style>
  <w:style w:type="table" w:styleId="TableClassic1">
    <w:name w:val="Table Classic 1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7">
    <w:name w:val="Table Grid 7"/>
    <w:basedOn w:val="Table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ntemporary">
    <w:name w:val="Table Contemporary"/>
    <w:basedOn w:val="TableNormal"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lassic4">
    <w:name w:val="Table Classic 4"/>
    <w:basedOn w:val="TableNormal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qFormat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qFormat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Elegant">
    <w:name w:val="Table Elegant"/>
    <w:basedOn w:val="TableNormal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2">
    <w:name w:val="Table Grid 2"/>
    <w:basedOn w:val="TableNormal"/>
    <w:qFormat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Theme">
    <w:name w:val="Table Theme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qFormat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1">
    <w:name w:val="Table Columns 1"/>
    <w:basedOn w:val="Table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tblPr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qFormat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tilo2">
    <w:name w:val="Estilo2"/>
    <w:basedOn w:val="Normal"/>
    <w:qFormat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DefaultParagraphFont"/>
    <w:qFormat/>
    <w:rPr>
      <w:vertAlign w:val="superscript"/>
    </w:rPr>
  </w:style>
  <w:style w:type="character" w:customStyle="1" w:styleId="LineNumbering">
    <w:name w:val="Line Numbering"/>
    <w:basedOn w:val="DefaultParagraph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DefaultParagraphFont"/>
    <w:qFormat/>
    <w:rPr>
      <w:vertAlign w:val="superscript"/>
    </w:rPr>
  </w:style>
  <w:style w:type="character" w:customStyle="1" w:styleId="InternetLink">
    <w:name w:val="Internet Link"/>
    <w:basedOn w:val="DefaultParagraphFont"/>
    <w:qFormat/>
    <w:rPr>
      <w:color w:val="0000FF"/>
      <w:u w:val="single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omplimentaryClose">
    <w:name w:val="Complimentary Close"/>
    <w:basedOn w:val="Normal"/>
    <w:next w:val="Normal"/>
    <w:qFormat/>
  </w:style>
  <w:style w:type="paragraph" w:customStyle="1" w:styleId="Cabealhoerodap">
    <w:name w:val="Cabeçalho e rodapé"/>
    <w:basedOn w:val="Normal"/>
    <w:qFormat/>
  </w:style>
  <w:style w:type="paragraph" w:customStyle="1" w:styleId="FirstLineIndent">
    <w:name w:val="First Line Indent"/>
    <w:qFormat/>
    <w:pPr>
      <w:ind w:firstLine="21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529</Characters>
  <Application>Microsoft Office Word</Application>
  <DocSecurity>0</DocSecurity>
  <Lines>0</Lines>
  <Paragraphs>7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Kamilly</dc:creator>
  <cp:lastModifiedBy>Kamilly</cp:lastModifiedBy>
  <cp:revision>4</cp:revision>
  <dcterms:created xsi:type="dcterms:W3CDTF">2024-09-19T19:07:00Z</dcterms:created>
  <dcterms:modified xsi:type="dcterms:W3CDTF">2024-09-26T16:11:47Z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