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1336/2024-SG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1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30 de setembro de 2024</w:t>
      </w:r>
      <w:r>
        <w:rPr>
          <w:rFonts w:ascii="Arial" w:hAnsi="Arial" w:cs="Arial"/>
          <w:color w:val="000000"/>
          <w:sz w:val="24"/>
          <w:lang w:val="pt-BR"/>
        </w:rPr>
        <w:t>, foi apresentado e aprovado o Requerimento Nº 1013/2024 de autoria do vereador NATAL FURLAN consignando nos anais dos trabalhos da presente sessão, votos de profundo pesar pelo falecimento d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senhor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4"/>
          <w:lang w:val="pt-BR"/>
        </w:rPr>
        <w:t>Rosemeyre Luísa Rosolem</w:t>
      </w:r>
      <w:r>
        <w:rPr>
          <w:rFonts w:ascii="Arial" w:hAnsi="Arial" w:cs="Arial"/>
          <w:color w:val="000000"/>
          <w:sz w:val="24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C58A26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01DFED5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5BAC587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8E08464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FD80B43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EB85971">
      <w:pPr>
        <w:spacing w:beforeLines="0" w:afterLines="0"/>
        <w:rPr>
          <w:rFonts w:hint="default" w:ascii="Arial" w:hAnsi="Arial"/>
          <w:sz w:val="24"/>
          <w:szCs w:val="24"/>
        </w:rPr>
      </w:pPr>
      <w:bookmarkStart w:id="0" w:name="_GoBack"/>
      <w:bookmarkEnd w:id="0"/>
    </w:p>
    <w:p w14:paraId="194A1BEC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5F1603D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F270EA2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399BC3E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BF42365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7E03BC5C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DA SAUDOSA </w:t>
      </w:r>
      <w:r>
        <w:rPr>
          <w:rFonts w:hint="default" w:ascii="Arial" w:hAnsi="Arial"/>
          <w:b/>
          <w:i/>
          <w:sz w:val="24"/>
          <w:szCs w:val="24"/>
        </w:rPr>
        <w:t>Rosemeyre Luísa Rosolem</w:t>
      </w:r>
    </w:p>
    <w:p w14:paraId="5C83D267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Alameda Corimbatas, 996 - Cidade Jardim, Pirassununga - SP, </w:t>
      </w:r>
    </w:p>
    <w:p w14:paraId="4DDAC57E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13632-466 - PIRASSUNUNGA - SP</w:t>
      </w:r>
    </w:p>
    <w:p w14:paraId="25B176E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F716C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8B54578"/>
    <w:rsid w:val="3EBC2953"/>
    <w:rsid w:val="5D8370E1"/>
    <w:rsid w:val="5EF517DC"/>
    <w:rsid w:val="69AE2D69"/>
    <w:rsid w:val="6B08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603</Characters>
  <Lines>0</Lines>
  <Paragraphs>7</Paragraphs>
  <TotalTime>2</TotalTime>
  <ScaleCrop>false</ScaleCrop>
  <LinksUpToDate>false</LinksUpToDate>
  <CharactersWithSpaces>700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2024-10-01T13:11:44Z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