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1344/2024-SG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8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7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1019/2024 de autoria do vereador NATAL FURLAN consignando nos anais dos trabalhos da presente sessão, votos de profundo pesar pelo falecimento do senhor</w:t>
      </w:r>
      <w:r>
        <w:rPr>
          <w:rFonts w:hint="default" w:ascii="Arial" w:hAnsi="Arial" w:cs="Arial"/>
          <w:color w:val="000000"/>
          <w:sz w:val="24"/>
          <w:lang w:val="pt-BR"/>
        </w:rPr>
        <w:t xml:space="preserve"> F</w:t>
      </w:r>
      <w:r>
        <w:rPr>
          <w:rFonts w:ascii="Arial" w:hAnsi="Arial" w:cs="Arial"/>
          <w:color w:val="000000"/>
          <w:sz w:val="24"/>
          <w:lang w:val="pt-BR"/>
        </w:rPr>
        <w:t>eliz Nogueira Ramos,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  <w:bookmarkStart w:id="0" w:name="_GoBack"/>
      <w:bookmarkEnd w:id="0"/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654689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920183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8C70E4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B786EC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336B47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6F87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19A10D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7D75F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E1BBA4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1F60A3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730484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1D1EAF01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Feliz Nogueira Ramos</w:t>
      </w:r>
    </w:p>
    <w:p w14:paraId="2BA700C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Rua Francisco Lombardi , 170 - Jardim Eroísi</w:t>
      </w:r>
    </w:p>
    <w:p w14:paraId="2E51DDCF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13610-561 - LEME - SP</w:t>
      </w:r>
    </w:p>
    <w:p w14:paraId="32ACAF6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E03BE9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5572822"/>
    <w:rsid w:val="28B54578"/>
    <w:rsid w:val="55F6421F"/>
    <w:rsid w:val="5EF517DC"/>
    <w:rsid w:val="69AE2D69"/>
    <w:rsid w:val="6B08288A"/>
    <w:rsid w:val="6FAD3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572</Characters>
  <Lines>0</Lines>
  <Paragraphs>7</Paragraphs>
  <TotalTime>1</TotalTime>
  <ScaleCrop>false</ScaleCrop>
  <LinksUpToDate>false</LinksUpToDate>
  <CharactersWithSpaces>667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2024-10-08T12:32:37Z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