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8A417FC">
      <w:pPr>
        <w:jc w:val="both"/>
        <w:rPr>
          <w:rFonts w:ascii="Arial" w:hAnsi="Arial" w:cs="Arial"/>
          <w:sz w:val="24"/>
          <w:szCs w:val="24"/>
          <w:highlight w:val="yellow"/>
          <w:lang w:val="pt-BR"/>
        </w:rPr>
      </w:pPr>
    </w:p>
    <w:p w14:paraId="5F72DA4E">
      <w:pPr>
        <w:jc w:val="both"/>
        <w:rPr>
          <w:rFonts w:ascii="Arial" w:hAnsi="Arial" w:cs="Arial"/>
          <w:sz w:val="24"/>
          <w:szCs w:val="24"/>
          <w:highlight w:val="none"/>
          <w:lang w:val="pt-BR"/>
        </w:rPr>
      </w:pPr>
      <w:r>
        <w:rPr>
          <w:rFonts w:ascii="Arial" w:hAnsi="Arial" w:cs="Arial"/>
          <w:sz w:val="24"/>
          <w:szCs w:val="24"/>
          <w:highlight w:val="none"/>
          <w:lang w:val="pt-BR"/>
        </w:rPr>
        <w:t>Of. nº 1347/2024-SG</w:t>
      </w:r>
    </w:p>
    <w:p w14:paraId="2F2B97D5">
      <w:pPr>
        <w:jc w:val="both"/>
        <w:rPr>
          <w:sz w:val="24"/>
          <w:szCs w:val="24"/>
          <w:highlight w:val="none"/>
          <w:lang w:val="pt-BR"/>
        </w:rPr>
      </w:pPr>
    </w:p>
    <w:p w14:paraId="37082AC9">
      <w:pPr>
        <w:jc w:val="both"/>
        <w:rPr>
          <w:sz w:val="24"/>
          <w:szCs w:val="24"/>
          <w:highlight w:val="none"/>
          <w:lang w:val="pt-BR"/>
        </w:rPr>
      </w:pPr>
    </w:p>
    <w:p w14:paraId="762194F4">
      <w:pPr>
        <w:jc w:val="both"/>
        <w:rPr>
          <w:sz w:val="24"/>
          <w:szCs w:val="24"/>
          <w:highlight w:val="none"/>
          <w:lang w:val="pt-BR"/>
        </w:rPr>
      </w:pPr>
    </w:p>
    <w:p w14:paraId="7DC1BB07">
      <w:pPr>
        <w:jc w:val="right"/>
        <w:rPr>
          <w:rFonts w:ascii="Arial" w:hAnsi="Arial" w:cs="Arial"/>
          <w:sz w:val="24"/>
          <w:szCs w:val="24"/>
          <w:highlight w:val="none"/>
          <w:lang w:val="pt-BR"/>
        </w:rPr>
      </w:pPr>
      <w:r>
        <w:rPr>
          <w:rFonts w:ascii="Arial" w:hAnsi="Arial" w:cs="Arial"/>
          <w:sz w:val="24"/>
          <w:szCs w:val="24"/>
          <w:highlight w:val="none"/>
          <w:lang w:val="pt-BR"/>
        </w:rPr>
        <w:t xml:space="preserve">Pirassununga, 8 de outubro de 2024. </w:t>
      </w:r>
    </w:p>
    <w:p w14:paraId="2762E440">
      <w:pPr>
        <w:jc w:val="both"/>
        <w:rPr>
          <w:rFonts w:ascii="Arial" w:hAnsi="Arial" w:cs="Arial"/>
          <w:sz w:val="24"/>
          <w:szCs w:val="24"/>
          <w:highlight w:val="yellow"/>
          <w:lang w:val="pt-BR"/>
        </w:rPr>
      </w:pPr>
    </w:p>
    <w:p w14:paraId="2D8A52B2">
      <w:pPr>
        <w:jc w:val="both"/>
        <w:rPr>
          <w:rFonts w:ascii="Arial" w:hAnsi="Arial" w:cs="Arial"/>
          <w:sz w:val="24"/>
          <w:szCs w:val="24"/>
          <w:highlight w:val="yellow"/>
          <w:lang w:val="pt-BR"/>
        </w:rPr>
      </w:pPr>
    </w:p>
    <w:p w14:paraId="11FB3625">
      <w:pPr>
        <w:jc w:val="both"/>
        <w:rPr>
          <w:rFonts w:ascii="Arial" w:hAnsi="Arial" w:cs="Arial"/>
          <w:sz w:val="24"/>
          <w:szCs w:val="24"/>
          <w:highlight w:val="yellow"/>
          <w:lang w:val="pt-BR"/>
        </w:rPr>
      </w:pPr>
    </w:p>
    <w:p w14:paraId="51728544">
      <w:pPr>
        <w:pStyle w:val="45"/>
        <w:spacing w:line="360" w:lineRule="auto"/>
        <w:jc w:val="both"/>
        <w:rPr>
          <w:rFonts w:ascii="Arial" w:hAnsi="Arial" w:cs="Arial"/>
          <w:color w:val="000000"/>
          <w:sz w:val="24"/>
          <w:lang w:val="pt-BR"/>
        </w:rPr>
      </w:pPr>
      <w:r>
        <w:rPr>
          <w:rFonts w:ascii="Arial" w:hAnsi="Arial" w:cs="Arial"/>
          <w:color w:val="000000"/>
          <w:sz w:val="24"/>
          <w:lang w:val="pt-BR"/>
        </w:rPr>
        <w:t xml:space="preserve">Ilustríssimos Senhores, </w:t>
      </w:r>
    </w:p>
    <w:p w14:paraId="7E632EA2">
      <w:pPr>
        <w:pStyle w:val="45"/>
        <w:spacing w:line="360" w:lineRule="auto"/>
        <w:jc w:val="both"/>
        <w:rPr>
          <w:rFonts w:ascii="Arial" w:hAnsi="Arial" w:cs="Arial"/>
          <w:color w:val="000000"/>
          <w:sz w:val="24"/>
          <w:highlight w:val="yellow"/>
          <w:lang w:val="pt-BR"/>
        </w:rPr>
      </w:pPr>
    </w:p>
    <w:p w14:paraId="1C97D014">
      <w:pPr>
        <w:pStyle w:val="45"/>
        <w:spacing w:line="360" w:lineRule="auto"/>
        <w:ind w:firstLine="2400"/>
        <w:jc w:val="both"/>
        <w:rPr>
          <w:rFonts w:ascii="Arial" w:hAnsi="Arial" w:cs="Arial"/>
          <w:color w:val="000000"/>
          <w:sz w:val="24"/>
          <w:lang w:val="pt-BR"/>
        </w:rPr>
      </w:pPr>
      <w:r>
        <w:rPr>
          <w:rFonts w:ascii="Arial" w:hAnsi="Arial" w:cs="Arial"/>
          <w:color w:val="000000"/>
          <w:sz w:val="24"/>
          <w:lang w:val="pt-BR"/>
        </w:rPr>
        <w:t xml:space="preserve">Levamos ao conhecimento de Vossas Senhorias, que em sessão ordinária desta Casa de Leis, realizada em </w:t>
      </w:r>
      <w:r>
        <w:rPr>
          <w:rFonts w:hint="default" w:ascii="Arial" w:hAnsi="Arial" w:cs="Arial"/>
          <w:color w:val="000000"/>
          <w:sz w:val="24"/>
          <w:lang w:val="pt-BR"/>
        </w:rPr>
        <w:t>7 de outubro de 2024</w:t>
      </w:r>
      <w:r>
        <w:rPr>
          <w:rFonts w:ascii="Arial" w:hAnsi="Arial" w:cs="Arial"/>
          <w:color w:val="000000"/>
          <w:sz w:val="24"/>
          <w:lang w:val="pt-BR"/>
        </w:rPr>
        <w:t>, foi apresentado e aprovado o Requerimento Nº 1018/2024 de autoria do vereador NATAL FURLAN consignando nos anais dos trabalhos da presente sessão, votos de profundo pesar pelo falecimento d</w:t>
      </w:r>
      <w:r>
        <w:rPr>
          <w:rFonts w:hint="default" w:ascii="Arial" w:hAnsi="Arial" w:cs="Arial"/>
          <w:color w:val="000000"/>
          <w:sz w:val="24"/>
          <w:lang w:val="pt-BR"/>
        </w:rPr>
        <w:t>a</w:t>
      </w:r>
      <w:r>
        <w:rPr>
          <w:rFonts w:ascii="Arial" w:hAnsi="Arial" w:cs="Arial"/>
          <w:color w:val="000000"/>
          <w:sz w:val="24"/>
          <w:lang w:val="pt-BR"/>
        </w:rPr>
        <w:t xml:space="preserve"> senhor</w:t>
      </w:r>
      <w:r>
        <w:rPr>
          <w:rFonts w:hint="default" w:ascii="Arial" w:hAnsi="Arial" w:cs="Arial"/>
          <w:color w:val="000000"/>
          <w:sz w:val="24"/>
          <w:lang w:val="pt-BR"/>
        </w:rPr>
        <w:t>a</w:t>
      </w:r>
      <w:r>
        <w:rPr>
          <w:rFonts w:ascii="Arial" w:hAnsi="Arial" w:cs="Arial"/>
          <w:color w:val="000000"/>
          <w:sz w:val="24"/>
          <w:lang w:val="pt-BR"/>
        </w:rPr>
        <w:t xml:space="preserve"> </w:t>
      </w:r>
      <w:r>
        <w:rPr>
          <w:rFonts w:hint="default" w:ascii="Arial" w:hAnsi="Arial" w:cs="Arial"/>
          <w:color w:val="000000"/>
          <w:sz w:val="24"/>
          <w:lang w:val="pt-BR"/>
        </w:rPr>
        <w:t>Belmira Maria Inácio Pepe</w:t>
      </w:r>
      <w:r>
        <w:rPr>
          <w:rFonts w:ascii="Arial" w:hAnsi="Arial" w:cs="Arial"/>
          <w:color w:val="000000"/>
          <w:sz w:val="24"/>
          <w:lang w:val="pt-BR"/>
        </w:rPr>
        <w:t>, conforme cópia em anexo.</w:t>
      </w:r>
    </w:p>
    <w:p w14:paraId="698622DC">
      <w:pPr>
        <w:pStyle w:val="45"/>
        <w:spacing w:line="360" w:lineRule="auto"/>
        <w:ind w:firstLine="2400"/>
        <w:jc w:val="both"/>
      </w:pPr>
      <w:r>
        <w:rPr>
          <w:rFonts w:ascii="Arial" w:hAnsi="Arial" w:cs="Arial"/>
          <w:color w:val="000000"/>
          <w:sz w:val="24"/>
          <w:lang w:val="pt-BR"/>
        </w:rPr>
        <w:t xml:space="preserve">Nesta oportunidade, registramos à família enlutada, nossas sinceras condolências. </w:t>
      </w:r>
    </w:p>
    <w:p w14:paraId="3DEC42F2">
      <w:pPr>
        <w:jc w:val="both"/>
        <w:rPr>
          <w:rFonts w:ascii="Arial" w:hAnsi="Arial" w:cs="Arial"/>
          <w:sz w:val="24"/>
          <w:szCs w:val="24"/>
          <w:highlight w:val="yellow"/>
          <w:lang w:val="pt-BR"/>
        </w:rPr>
      </w:pPr>
    </w:p>
    <w:p w14:paraId="10AFBF46">
      <w:pPr>
        <w:jc w:val="both"/>
        <w:rPr>
          <w:rFonts w:ascii="Arial" w:hAnsi="Arial" w:cs="Arial"/>
          <w:sz w:val="24"/>
          <w:szCs w:val="24"/>
          <w:highlight w:val="yellow"/>
          <w:lang w:val="pt-BR"/>
        </w:rPr>
      </w:pPr>
    </w:p>
    <w:p w14:paraId="5EDC666E">
      <w:pPr>
        <w:jc w:val="both"/>
        <w:rPr>
          <w:rFonts w:ascii="Arial" w:hAnsi="Arial" w:cs="Arial"/>
          <w:sz w:val="24"/>
          <w:szCs w:val="24"/>
          <w:highlight w:val="yellow"/>
          <w:lang w:val="pt-BR"/>
        </w:rPr>
      </w:pPr>
    </w:p>
    <w:p w14:paraId="476FCDED">
      <w:pPr>
        <w:pStyle w:val="2"/>
        <w:jc w:val="center"/>
        <w:rPr>
          <w:rFonts w:ascii="Times New Roman" w:hAnsi="Times New Roman" w:cs="Times New Roman"/>
          <w:bCs/>
          <w:i/>
          <w:iCs/>
        </w:rPr>
      </w:pPr>
      <w:r>
        <w:rPr>
          <w:bCs/>
          <w:i/>
          <w:iCs/>
          <w:color w:val="000000"/>
          <w:sz w:val="24"/>
          <w:szCs w:val="24"/>
          <w:lang w:val="pt-BR"/>
        </w:rPr>
        <w:t>Cícero Justino da Silva</w:t>
      </w:r>
    </w:p>
    <w:p w14:paraId="4174C3C8">
      <w:pPr>
        <w:pStyle w:val="45"/>
        <w:jc w:val="center"/>
        <w:rPr>
          <w:i/>
          <w:iCs/>
        </w:rPr>
      </w:pPr>
      <w:r>
        <w:rPr>
          <w:rFonts w:ascii="Arial" w:hAnsi="Arial" w:cs="Arial"/>
          <w:b/>
          <w:bCs/>
          <w:i/>
          <w:iCs/>
          <w:color w:val="000000"/>
          <w:sz w:val="24"/>
          <w:lang w:val="pt-BR"/>
        </w:rPr>
        <w:t>Presidente</w:t>
      </w:r>
    </w:p>
    <w:p w14:paraId="7C00E834">
      <w:pPr>
        <w:rPr>
          <w:rFonts w:ascii="Arial" w:hAnsi="Arial" w:cs="Arial"/>
          <w:sz w:val="24"/>
          <w:szCs w:val="24"/>
          <w:highlight w:val="yellow"/>
          <w:lang w:val="pt-BR"/>
        </w:rPr>
      </w:pPr>
    </w:p>
    <w:p w14:paraId="60B58EE2">
      <w:pPr>
        <w:spacing w:beforeLines="0" w:afterLines="0"/>
        <w:rPr>
          <w:rFonts w:hint="default" w:ascii="Arial" w:hAnsi="Arial"/>
          <w:sz w:val="24"/>
          <w:szCs w:val="24"/>
        </w:rPr>
      </w:pPr>
    </w:p>
    <w:p w14:paraId="0E22F7B3">
      <w:pPr>
        <w:spacing w:beforeLines="0" w:afterLines="0"/>
        <w:rPr>
          <w:rFonts w:hint="default" w:ascii="Arial" w:hAnsi="Arial"/>
          <w:sz w:val="24"/>
          <w:szCs w:val="24"/>
        </w:rPr>
      </w:pPr>
    </w:p>
    <w:p w14:paraId="706D4BC0">
      <w:pPr>
        <w:spacing w:beforeLines="0" w:afterLines="0"/>
        <w:rPr>
          <w:rFonts w:hint="default" w:ascii="Arial" w:hAnsi="Arial"/>
          <w:sz w:val="24"/>
          <w:szCs w:val="24"/>
        </w:rPr>
      </w:pPr>
    </w:p>
    <w:p w14:paraId="78629E52">
      <w:pPr>
        <w:spacing w:beforeLines="0" w:afterLines="0"/>
        <w:rPr>
          <w:rFonts w:hint="default" w:ascii="Arial" w:hAnsi="Arial"/>
          <w:sz w:val="24"/>
          <w:szCs w:val="24"/>
        </w:rPr>
      </w:pPr>
    </w:p>
    <w:p w14:paraId="6D9041B3">
      <w:pPr>
        <w:spacing w:beforeLines="0" w:afterLines="0"/>
        <w:rPr>
          <w:rFonts w:hint="default" w:ascii="Arial" w:hAnsi="Arial"/>
          <w:sz w:val="24"/>
          <w:szCs w:val="24"/>
        </w:rPr>
      </w:pPr>
    </w:p>
    <w:p w14:paraId="56ACBD58">
      <w:pPr>
        <w:spacing w:beforeLines="0" w:afterLines="0"/>
        <w:rPr>
          <w:rFonts w:hint="default" w:ascii="Arial" w:hAnsi="Arial"/>
          <w:sz w:val="24"/>
          <w:szCs w:val="24"/>
        </w:rPr>
      </w:pPr>
    </w:p>
    <w:p w14:paraId="2978DE3A">
      <w:pPr>
        <w:spacing w:beforeLines="0" w:afterLines="0"/>
        <w:rPr>
          <w:rFonts w:hint="default" w:ascii="Arial" w:hAnsi="Arial"/>
          <w:sz w:val="24"/>
          <w:szCs w:val="24"/>
        </w:rPr>
      </w:pPr>
    </w:p>
    <w:p w14:paraId="645725CB">
      <w:pPr>
        <w:spacing w:beforeLines="0" w:afterLines="0"/>
        <w:rPr>
          <w:rFonts w:hint="default" w:ascii="Arial" w:hAnsi="Arial"/>
          <w:sz w:val="24"/>
          <w:szCs w:val="24"/>
        </w:rPr>
      </w:pPr>
    </w:p>
    <w:p w14:paraId="55376E2D">
      <w:pPr>
        <w:spacing w:beforeLines="0" w:afterLines="0"/>
        <w:rPr>
          <w:rFonts w:hint="default" w:ascii="Arial" w:hAnsi="Arial"/>
          <w:sz w:val="24"/>
          <w:szCs w:val="24"/>
        </w:rPr>
      </w:pPr>
    </w:p>
    <w:p w14:paraId="0E060FE3">
      <w:pPr>
        <w:spacing w:beforeLines="0" w:afterLines="0"/>
        <w:rPr>
          <w:rFonts w:hint="default" w:ascii="Arial" w:hAnsi="Arial"/>
          <w:sz w:val="24"/>
          <w:szCs w:val="24"/>
        </w:rPr>
      </w:pPr>
      <w:bookmarkStart w:id="0" w:name="_GoBack"/>
      <w:bookmarkEnd w:id="0"/>
    </w:p>
    <w:p w14:paraId="61854C11">
      <w:pPr>
        <w:spacing w:beforeLines="0" w:afterLines="0"/>
        <w:rPr>
          <w:rFonts w:hint="default" w:ascii="Arial" w:hAnsi="Arial"/>
          <w:sz w:val="24"/>
          <w:szCs w:val="24"/>
        </w:rPr>
      </w:pPr>
    </w:p>
    <w:p w14:paraId="06033396">
      <w:pPr>
        <w:spacing w:beforeLines="0" w:afterLines="0"/>
        <w:rPr>
          <w:rFonts w:hint="default" w:ascii="Arial" w:hAnsi="Arial"/>
          <w:sz w:val="24"/>
          <w:szCs w:val="24"/>
        </w:rPr>
      </w:pPr>
      <w:r>
        <w:rPr>
          <w:rFonts w:hint="default" w:ascii="Arial" w:hAnsi="Arial"/>
          <w:sz w:val="24"/>
          <w:szCs w:val="24"/>
        </w:rPr>
        <w:t>À FAMÍLIA</w:t>
      </w:r>
    </w:p>
    <w:p w14:paraId="4416C842">
      <w:pPr>
        <w:tabs>
          <w:tab w:val="left" w:pos="9600"/>
        </w:tabs>
        <w:spacing w:beforeLines="0" w:afterLines="0"/>
        <w:rPr>
          <w:rFonts w:hint="default" w:ascii="Arial" w:hAnsi="Arial"/>
          <w:b/>
          <w:i/>
          <w:sz w:val="24"/>
          <w:szCs w:val="24"/>
        </w:rPr>
      </w:pPr>
      <w:r>
        <w:rPr>
          <w:rFonts w:hint="default" w:ascii="Arial" w:hAnsi="Arial"/>
          <w:sz w:val="24"/>
          <w:szCs w:val="24"/>
        </w:rPr>
        <w:t xml:space="preserve">DA SAUDOSA </w:t>
      </w:r>
      <w:r>
        <w:rPr>
          <w:rFonts w:hint="default" w:ascii="Arial" w:hAnsi="Arial"/>
          <w:b/>
          <w:i/>
          <w:sz w:val="24"/>
          <w:szCs w:val="24"/>
        </w:rPr>
        <w:t>Belmira Maria Inácio Pepe</w:t>
      </w:r>
    </w:p>
    <w:p w14:paraId="78C83AF2">
      <w:pPr>
        <w:spacing w:beforeLines="0" w:afterLines="0"/>
        <w:rPr>
          <w:rFonts w:hint="default" w:ascii="Arial" w:hAnsi="Arial"/>
          <w:sz w:val="24"/>
          <w:szCs w:val="24"/>
        </w:rPr>
      </w:pPr>
      <w:r>
        <w:rPr>
          <w:rFonts w:hint="default" w:ascii="Arial" w:hAnsi="Arial"/>
          <w:sz w:val="24"/>
          <w:szCs w:val="24"/>
        </w:rPr>
        <w:t>R. Higino Baladore, 86 - Jardim das Laranjeiras</w:t>
      </w:r>
    </w:p>
    <w:p w14:paraId="2924622D">
      <w:pPr>
        <w:spacing w:beforeLines="0" w:afterLines="0"/>
        <w:rPr>
          <w:rFonts w:hint="default" w:ascii="Arial" w:hAnsi="Arial"/>
          <w:sz w:val="24"/>
          <w:szCs w:val="24"/>
          <w:u w:val="single"/>
        </w:rPr>
      </w:pPr>
      <w:r>
        <w:rPr>
          <w:rFonts w:hint="default" w:ascii="Arial" w:hAnsi="Arial"/>
          <w:sz w:val="24"/>
          <w:szCs w:val="24"/>
          <w:u w:val="single"/>
        </w:rPr>
        <w:t>13635-138 - PIRASSNUNGA - SP</w:t>
      </w:r>
    </w:p>
    <w:p w14:paraId="5CB5008D">
      <w:pPr>
        <w:jc w:val="both"/>
        <w:rPr>
          <w:rFonts w:ascii="Arial" w:hAnsi="Arial" w:cs="Arial"/>
          <w:sz w:val="24"/>
          <w:szCs w:val="24"/>
          <w:highlight w:val="yellow"/>
          <w:lang w:val="pt-BR"/>
        </w:rPr>
      </w:pPr>
    </w:p>
    <w:p w14:paraId="48463BD3">
      <w:pPr>
        <w:jc w:val="both"/>
        <w:rPr>
          <w:rFonts w:ascii="Arial" w:hAnsi="Arial" w:cs="Arial"/>
          <w:sz w:val="24"/>
          <w:szCs w:val="24"/>
          <w:highlight w:val="yellow"/>
          <w:lang w:val="pt-BR"/>
        </w:rPr>
      </w:pPr>
    </w:p>
    <w:sectPr>
      <w:headerReference r:id="rId6" w:type="first"/>
      <w:footerReference r:id="rId9" w:type="first"/>
      <w:headerReference r:id="rId4" w:type="default"/>
      <w:footerReference r:id="rId7" w:type="default"/>
      <w:headerReference r:id="rId5" w:type="even"/>
      <w:footerReference r:id="rId8" w:type="even"/>
      <w:pgSz w:w="11906" w:h="16838"/>
      <w:pgMar w:top="1440" w:right="906" w:bottom="1440" w:left="800" w:header="720" w:footer="720" w:gutter="0"/>
      <w:pgNumType w:fmt="decimal"/>
      <w:cols w:space="720" w:num="1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黑体">
    <w:altName w:val="SimSun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黑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Liberation Sans">
    <w:panose1 w:val="020B0604020202020204"/>
    <w:charset w:val="00"/>
    <w:family w:val="roman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黑体">
    <w:altName w:val="SimSu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B71F3E">
    <w:pPr>
      <w:pStyle w:val="68"/>
    </w:pPr>
    <w:r>
      <w:drawing>
        <wp:anchor distT="0" distB="0" distL="0" distR="0" simplePos="0" relativeHeight="251662336" behindDoc="1" locked="0" layoutInCell="0" allowOverlap="1">
          <wp:simplePos x="0" y="0"/>
          <wp:positionH relativeFrom="column">
            <wp:posOffset>10160</wp:posOffset>
          </wp:positionH>
          <wp:positionV relativeFrom="paragraph">
            <wp:posOffset>-628650</wp:posOffset>
          </wp:positionV>
          <wp:extent cx="6466205" cy="1075690"/>
          <wp:effectExtent l="0" t="0" r="0" b="0"/>
          <wp:wrapSquare wrapText="largest"/>
          <wp:docPr id="3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66205" cy="1075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1D495D">
    <w:pPr>
      <w:pStyle w:val="6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879831">
    <w:pPr>
      <w:pStyle w:val="68"/>
    </w:pPr>
    <w:r>
      <w:drawing>
        <wp:anchor distT="0" distB="0" distL="0" distR="0" simplePos="0" relativeHeight="251660288" behindDoc="1" locked="0" layoutInCell="0" allowOverlap="1">
          <wp:simplePos x="0" y="0"/>
          <wp:positionH relativeFrom="column">
            <wp:posOffset>10160</wp:posOffset>
          </wp:positionH>
          <wp:positionV relativeFrom="paragraph">
            <wp:posOffset>-628650</wp:posOffset>
          </wp:positionV>
          <wp:extent cx="6466205" cy="1075690"/>
          <wp:effectExtent l="0" t="0" r="0" b="0"/>
          <wp:wrapSquare wrapText="largest"/>
          <wp:docPr id="4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66205" cy="1075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34126F">
    <w:pPr>
      <w:pStyle w:val="62"/>
    </w:pPr>
    <w:r>
      <w:drawing>
        <wp:anchor distT="0" distB="0" distL="0" distR="0" simplePos="0" relativeHeight="251661312" behindDoc="1" locked="0" layoutInCell="0" allowOverlap="1">
          <wp:simplePos x="0" y="0"/>
          <wp:positionH relativeFrom="column">
            <wp:posOffset>-7620</wp:posOffset>
          </wp:positionH>
          <wp:positionV relativeFrom="paragraph">
            <wp:posOffset>-348615</wp:posOffset>
          </wp:positionV>
          <wp:extent cx="6509385" cy="1082675"/>
          <wp:effectExtent l="0" t="0" r="0" b="0"/>
          <wp:wrapSquare wrapText="largest"/>
          <wp:docPr id="1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09385" cy="1082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0CBB0D">
    <w:pPr>
      <w:pStyle w:val="6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2D92D5">
    <w:pPr>
      <w:pStyle w:val="62"/>
    </w:pPr>
    <w:r>
      <w:drawing>
        <wp:anchor distT="0" distB="0" distL="0" distR="0" simplePos="0" relativeHeight="251659264" behindDoc="1" locked="0" layoutInCell="0" allowOverlap="1">
          <wp:simplePos x="0" y="0"/>
          <wp:positionH relativeFrom="column">
            <wp:posOffset>-7620</wp:posOffset>
          </wp:positionH>
          <wp:positionV relativeFrom="paragraph">
            <wp:posOffset>-348615</wp:posOffset>
          </wp:positionV>
          <wp:extent cx="6509385" cy="1082675"/>
          <wp:effectExtent l="0" t="0" r="0" b="0"/>
          <wp:wrapSquare wrapText="largest"/>
          <wp:docPr id="2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09385" cy="1082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39341B"/>
    <w:multiLevelType w:val="multilevel"/>
    <w:tmpl w:val="9239341B"/>
    <w:lvl w:ilvl="0" w:tentative="0">
      <w:start w:val="1"/>
      <w:numFmt w:val="decimal"/>
      <w:pStyle w:val="99"/>
      <w:lvlText w:val="%1."/>
      <w:lvlJc w:val="left"/>
      <w:pPr>
        <w:tabs>
          <w:tab w:val="left" w:pos="1209"/>
        </w:tabs>
        <w:ind w:left="1209" w:hanging="360"/>
      </w:p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1">
    <w:nsid w:val="B5E306ED"/>
    <w:multiLevelType w:val="multilevel"/>
    <w:tmpl w:val="B5E306ED"/>
    <w:lvl w:ilvl="0" w:tentative="0">
      <w:start w:val="1"/>
      <w:numFmt w:val="decimal"/>
      <w:pStyle w:val="63"/>
      <w:lvlText w:val="%1."/>
      <w:lvlJc w:val="left"/>
      <w:pPr>
        <w:tabs>
          <w:tab w:val="left" w:pos="1492"/>
        </w:tabs>
        <w:ind w:left="1492" w:hanging="360"/>
      </w:p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2">
    <w:nsid w:val="BF205925"/>
    <w:multiLevelType w:val="multilevel"/>
    <w:tmpl w:val="BF205925"/>
    <w:lvl w:ilvl="0" w:tentative="0">
      <w:start w:val="1"/>
      <w:numFmt w:val="decimal"/>
      <w:pStyle w:val="58"/>
      <w:lvlText w:val="%1."/>
      <w:lvlJc w:val="left"/>
      <w:pPr>
        <w:tabs>
          <w:tab w:val="left" w:pos="643"/>
        </w:tabs>
        <w:ind w:left="643" w:hanging="360"/>
      </w:p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3">
    <w:nsid w:val="CF092B84"/>
    <w:multiLevelType w:val="multilevel"/>
    <w:tmpl w:val="CF092B84"/>
    <w:lvl w:ilvl="0" w:tentative="0">
      <w:start w:val="1"/>
      <w:numFmt w:val="bullet"/>
      <w:pStyle w:val="44"/>
      <w:lvlText w:val=""/>
      <w:lvlJc w:val="left"/>
      <w:pPr>
        <w:tabs>
          <w:tab w:val="left" w:pos="926"/>
        </w:tabs>
        <w:ind w:left="926" w:hanging="360"/>
      </w:pPr>
      <w:rPr>
        <w:rFonts w:hint="default" w:ascii="Symbol" w:hAnsi="Symbol" w:cs="Symbol"/>
      </w:r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4">
    <w:nsid w:val="0053208E"/>
    <w:multiLevelType w:val="multilevel"/>
    <w:tmpl w:val="0053208E"/>
    <w:lvl w:ilvl="0" w:tentative="0">
      <w:start w:val="1"/>
      <w:numFmt w:val="bullet"/>
      <w:pStyle w:val="42"/>
      <w:lvlText w:val=""/>
      <w:lvlJc w:val="left"/>
      <w:pPr>
        <w:tabs>
          <w:tab w:val="left" w:pos="1492"/>
        </w:tabs>
        <w:ind w:left="1492" w:hanging="360"/>
      </w:pPr>
      <w:rPr>
        <w:rFonts w:hint="default" w:ascii="Symbol" w:hAnsi="Symbol" w:cs="Symbol"/>
      </w:r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5">
    <w:nsid w:val="0248C179"/>
    <w:multiLevelType w:val="multilevel"/>
    <w:tmpl w:val="0248C179"/>
    <w:lvl w:ilvl="0" w:tentative="0">
      <w:start w:val="1"/>
      <w:numFmt w:val="decimal"/>
      <w:pStyle w:val="98"/>
      <w:lvlText w:val="%1."/>
      <w:lvlJc w:val="left"/>
      <w:pPr>
        <w:tabs>
          <w:tab w:val="left" w:pos="360"/>
        </w:tabs>
        <w:ind w:left="360" w:hanging="360"/>
      </w:p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6">
    <w:nsid w:val="03D62ECE"/>
    <w:multiLevelType w:val="multilevel"/>
    <w:tmpl w:val="03D62ECE"/>
    <w:lvl w:ilvl="0" w:tentative="0">
      <w:start w:val="1"/>
      <w:numFmt w:val="decimal"/>
      <w:pStyle w:val="84"/>
      <w:lvlText w:val="%1."/>
      <w:lvlJc w:val="left"/>
      <w:pPr>
        <w:tabs>
          <w:tab w:val="left" w:pos="926"/>
        </w:tabs>
        <w:ind w:left="926" w:hanging="360"/>
      </w:p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7">
    <w:nsid w:val="25B654F3"/>
    <w:multiLevelType w:val="multilevel"/>
    <w:tmpl w:val="25B654F3"/>
    <w:lvl w:ilvl="0" w:tentative="0">
      <w:start w:val="1"/>
      <w:numFmt w:val="bullet"/>
      <w:pStyle w:val="85"/>
      <w:lvlText w:val=""/>
      <w:lvlJc w:val="left"/>
      <w:pPr>
        <w:tabs>
          <w:tab w:val="left" w:pos="1209"/>
        </w:tabs>
        <w:ind w:left="1209" w:hanging="360"/>
      </w:pPr>
      <w:rPr>
        <w:rFonts w:hint="default" w:ascii="Symbol" w:hAnsi="Symbol" w:cs="Symbol"/>
      </w:r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8">
    <w:nsid w:val="59ADCABA"/>
    <w:multiLevelType w:val="multilevel"/>
    <w:tmpl w:val="59ADCABA"/>
    <w:lvl w:ilvl="0" w:tentative="0">
      <w:start w:val="1"/>
      <w:numFmt w:val="bullet"/>
      <w:pStyle w:val="47"/>
      <w:lvlText w:val=""/>
      <w:lvlJc w:val="left"/>
      <w:pPr>
        <w:tabs>
          <w:tab w:val="left" w:pos="643"/>
        </w:tabs>
        <w:ind w:left="643" w:hanging="360"/>
      </w:pPr>
      <w:rPr>
        <w:rFonts w:hint="default" w:ascii="Symbol" w:hAnsi="Symbol" w:cs="Symbol"/>
      </w:r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9">
    <w:nsid w:val="72183CF9"/>
    <w:multiLevelType w:val="multilevel"/>
    <w:tmpl w:val="72183CF9"/>
    <w:lvl w:ilvl="0" w:tentative="0">
      <w:start w:val="1"/>
      <w:numFmt w:val="bullet"/>
      <w:pStyle w:val="93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 w:cs="Symbol"/>
      </w:r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2"/>
  </w:num>
  <w:num w:numId="5">
    <w:abstractNumId w:val="1"/>
  </w:num>
  <w:num w:numId="6">
    <w:abstractNumId w:val="6"/>
  </w:num>
  <w:num w:numId="7">
    <w:abstractNumId w:val="7"/>
  </w:num>
  <w:num w:numId="8">
    <w:abstractNumId w:val="9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defaultTabStop w:val="708"/>
  <w:autoHyphenation/>
  <w:characterSpacingControl w:val="doNotCompress"/>
  <w:footnotePr>
    <w:footnote w:id="0"/>
    <w:footnote w:id="1"/>
  </w:footnotePr>
  <w:compat>
    <w:doNotExpandShiftReturn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28B54578"/>
    <w:rsid w:val="35F112FF"/>
    <w:rsid w:val="55F6421F"/>
    <w:rsid w:val="5EF517DC"/>
    <w:rsid w:val="69AE2D69"/>
    <w:rsid w:val="6B08288A"/>
    <w:rsid w:val="6B5E6A1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qFormat="1" w:unhideWhenUsed="0" w:uiPriority="0" w:semiHidden="0" w:name="index 2"/>
    <w:lsdException w:qFormat="1"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qFormat="1"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qFormat="1" w:unhideWhenUsed="0" w:uiPriority="0" w:semiHidden="0" w:name="envelope address"/>
    <w:lsdException w:qFormat="1"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qFormat="1" w:unhideWhenUsed="0" w:uiPriority="0" w:semiHidden="0" w:name="table of authorities"/>
    <w:lsdException w:qFormat="1" w:unhideWhenUsed="0" w:uiPriority="0" w:semiHidden="0" w:name="macro"/>
    <w:lsdException w:qFormat="1"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qFormat="1"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qFormat="1"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qFormat="1" w:unhideWhenUsed="0" w:uiPriority="0" w:semiHidden="0" w:name="List Continue 3"/>
    <w:lsdException w:qFormat="1" w:unhideWhenUsed="0" w:uiPriority="0" w:semiHidden="0" w:name="List Continue 4"/>
    <w:lsdException w:qFormat="1"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qFormat="1"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qFormat="1"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qFormat="1"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qFormat="1" w:unhideWhenUsed="0" w:uiPriority="0" w:semiHidden="0" w:name="Table Simple 1"/>
    <w:lsdException w:qFormat="1" w:unhideWhenUsed="0" w:uiPriority="0" w:semiHidden="0" w:name="Table Simple 2"/>
    <w:lsdException w:qFormat="1" w:unhideWhenUsed="0" w:uiPriority="0" w:semiHidden="0" w:name="Table Simple 3"/>
    <w:lsdException w:qFormat="1" w:unhideWhenUsed="0" w:uiPriority="0" w:semiHidden="0" w:name="Table Classic 1"/>
    <w:lsdException w:qFormat="1" w:unhideWhenUsed="0" w:uiPriority="0" w:semiHidden="0" w:name="Table Classic 2"/>
    <w:lsdException w:qFormat="1" w:unhideWhenUsed="0" w:uiPriority="0" w:semiHidden="0" w:name="Table Classic 3"/>
    <w:lsdException w:qFormat="1" w:unhideWhenUsed="0" w:uiPriority="0" w:semiHidden="0" w:name="Table Classic 4"/>
    <w:lsdException w:qFormat="1" w:unhideWhenUsed="0" w:uiPriority="0" w:semiHidden="0" w:name="Table Colorful 1"/>
    <w:lsdException w:qFormat="1" w:unhideWhenUsed="0" w:uiPriority="0" w:semiHidden="0" w:name="Table Colorful 2"/>
    <w:lsdException w:qFormat="1" w:unhideWhenUsed="0" w:uiPriority="0" w:semiHidden="0" w:name="Table Colorful 3"/>
    <w:lsdException w:qFormat="1" w:unhideWhenUsed="0" w:uiPriority="0" w:semiHidden="0" w:name="Table Columns 1"/>
    <w:lsdException w:qFormat="1" w:unhideWhenUsed="0" w:uiPriority="0" w:semiHidden="0" w:name="Table Columns 2"/>
    <w:lsdException w:qFormat="1" w:unhideWhenUsed="0" w:uiPriority="0" w:semiHidden="0" w:name="Table Columns 3"/>
    <w:lsdException w:qFormat="1" w:unhideWhenUsed="0" w:uiPriority="0" w:semiHidden="0" w:name="Table Columns 4"/>
    <w:lsdException w:qFormat="1" w:unhideWhenUsed="0" w:uiPriority="0" w:semiHidden="0" w:name="Table Columns 5"/>
    <w:lsdException w:qFormat="1" w:unhideWhenUsed="0" w:uiPriority="0" w:semiHidden="0" w:name="Table Grid 1"/>
    <w:lsdException w:qFormat="1" w:unhideWhenUsed="0" w:uiPriority="0" w:semiHidden="0" w:name="Table Grid 2"/>
    <w:lsdException w:qFormat="1" w:unhideWhenUsed="0" w:uiPriority="0" w:semiHidden="0" w:name="Table Grid 3"/>
    <w:lsdException w:qFormat="1" w:unhideWhenUsed="0" w:uiPriority="0" w:semiHidden="0" w:name="Table Grid 4"/>
    <w:lsdException w:qFormat="1" w:unhideWhenUsed="0" w:uiPriority="0" w:semiHidden="0" w:name="Table Grid 5"/>
    <w:lsdException w:qFormat="1" w:unhideWhenUsed="0" w:uiPriority="0" w:semiHidden="0" w:name="Table Grid 6"/>
    <w:lsdException w:qFormat="1" w:unhideWhenUsed="0" w:uiPriority="0" w:semiHidden="0" w:name="Table Grid 7"/>
    <w:lsdException w:qFormat="1" w:unhideWhenUsed="0" w:uiPriority="0" w:semiHidden="0" w:name="Table Grid 8"/>
    <w:lsdException w:qFormat="1" w:unhideWhenUsed="0" w:uiPriority="0" w:semiHidden="0" w:name="Table List 1"/>
    <w:lsdException w:qFormat="1" w:unhideWhenUsed="0" w:uiPriority="0" w:semiHidden="0" w:name="Table List 2"/>
    <w:lsdException w:qFormat="1" w:unhideWhenUsed="0" w:uiPriority="0" w:semiHidden="0" w:name="Table List 3"/>
    <w:lsdException w:qFormat="1" w:unhideWhenUsed="0" w:uiPriority="0" w:semiHidden="0" w:name="Table List 4"/>
    <w:lsdException w:qFormat="1" w:unhideWhenUsed="0" w:uiPriority="0" w:semiHidden="0" w:name="Table List 5"/>
    <w:lsdException w:qFormat="1" w:unhideWhenUsed="0" w:uiPriority="0" w:semiHidden="0" w:name="Table List 6"/>
    <w:lsdException w:qFormat="1" w:unhideWhenUsed="0" w:uiPriority="0" w:semiHidden="0" w:name="Table List 7"/>
    <w:lsdException w:qFormat="1" w:unhideWhenUsed="0" w:uiPriority="0" w:semiHidden="0" w:name="Table List 8"/>
    <w:lsdException w:qFormat="1" w:unhideWhenUsed="0" w:uiPriority="0" w:semiHidden="0" w:name="Table 3D effects 1"/>
    <w:lsdException w:qFormat="1" w:unhideWhenUsed="0" w:uiPriority="0" w:semiHidden="0" w:name="Table 3D effects 2"/>
    <w:lsdException w:qFormat="1" w:unhideWhenUsed="0" w:uiPriority="0" w:semiHidden="0" w:name="Table 3D effects 3"/>
    <w:lsdException w:qFormat="1" w:unhideWhenUsed="0" w:uiPriority="0" w:semiHidden="0" w:name="Table Contemporary"/>
    <w:lsdException w:qFormat="1" w:unhideWhenUsed="0" w:uiPriority="0" w:semiHidden="0" w:name="Table Elegant"/>
    <w:lsdException w:qFormat="1" w:unhideWhenUsed="0" w:uiPriority="0" w:semiHidden="0" w:name="Table Professional"/>
    <w:lsdException w:qFormat="1" w:unhideWhenUsed="0" w:uiPriority="0" w:semiHidden="0" w:name="Table Subtle 1"/>
    <w:lsdException w:qFormat="1" w:unhideWhenUsed="0" w:uiPriority="0" w:semiHidden="0" w:name="Table Subtle 2"/>
    <w:lsdException w:qFormat="1" w:unhideWhenUsed="0" w:uiPriority="0" w:semiHidden="0" w:name="Table Web 1"/>
    <w:lsdException w:qFormat="1" w:unhideWhenUsed="0" w:uiPriority="0" w:semiHidden="0" w:name="Table Web 2"/>
    <w:lsdException w:qFormat="1"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qFormat="1" w:unhideWhenUsed="0" w:uiPriority="0" w:semiHidden="0" w:name="Table Theme"/>
  </w:latentStyles>
  <w:style w:type="paragraph" w:default="1" w:styleId="1">
    <w:name w:val="Normal"/>
    <w:qFormat/>
    <w:uiPriority w:val="0"/>
    <w:pPr>
      <w:widowControl/>
      <w:suppressAutoHyphens/>
      <w:bidi w:val="0"/>
      <w:spacing w:before="0" w:after="0"/>
      <w:jc w:val="left"/>
    </w:pPr>
    <w:rPr>
      <w:rFonts w:asciiTheme="minorHAnsi" w:hAnsiTheme="minorHAnsi" w:eastAsiaTheme="minorEastAsia" w:cstheme="minorBidi"/>
      <w:color w:val="auto"/>
      <w:kern w:val="0"/>
      <w:sz w:val="20"/>
      <w:szCs w:val="20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spacing w:before="240" w:after="60"/>
      <w:outlineLvl w:val="0"/>
    </w:pPr>
    <w:rPr>
      <w:rFonts w:ascii="Arial" w:hAnsi="Arial"/>
      <w:b/>
      <w:kern w:val="2"/>
      <w:sz w:val="32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spacing w:before="240" w:after="60"/>
      <w:outlineLvl w:val="3"/>
    </w:pPr>
    <w:rPr>
      <w:b/>
      <w:sz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spacing w:before="240" w:after="60"/>
      <w:outlineLvl w:val="4"/>
    </w:pPr>
    <w:rPr>
      <w:b/>
      <w:i/>
      <w:sz w:val="26"/>
    </w:rPr>
  </w:style>
  <w:style w:type="paragraph" w:styleId="7">
    <w:name w:val="heading 6"/>
    <w:basedOn w:val="1"/>
    <w:next w:val="1"/>
    <w:semiHidden/>
    <w:unhideWhenUsed/>
    <w:qFormat/>
    <w:uiPriority w:val="0"/>
    <w:pPr>
      <w:spacing w:before="240" w:after="60"/>
      <w:outlineLvl w:val="5"/>
    </w:pPr>
    <w:rPr>
      <w:b/>
      <w:sz w:val="22"/>
    </w:rPr>
  </w:style>
  <w:style w:type="paragraph" w:styleId="8">
    <w:name w:val="heading 7"/>
    <w:basedOn w:val="1"/>
    <w:next w:val="1"/>
    <w:semiHidden/>
    <w:unhideWhenUsed/>
    <w:qFormat/>
    <w:uiPriority w:val="0"/>
    <w:pPr>
      <w:spacing w:before="240" w:after="60"/>
      <w:outlineLvl w:val="6"/>
    </w:pPr>
  </w:style>
  <w:style w:type="paragraph" w:styleId="9">
    <w:name w:val="heading 8"/>
    <w:basedOn w:val="1"/>
    <w:next w:val="1"/>
    <w:semiHidden/>
    <w:unhideWhenUsed/>
    <w:qFormat/>
    <w:uiPriority w:val="0"/>
    <w:pPr>
      <w:spacing w:before="240" w:after="60"/>
      <w:outlineLvl w:val="7"/>
    </w:pPr>
    <w:rPr>
      <w:i/>
    </w:rPr>
  </w:style>
  <w:style w:type="paragraph" w:styleId="10">
    <w:name w:val="heading 9"/>
    <w:basedOn w:val="1"/>
    <w:next w:val="1"/>
    <w:semiHidden/>
    <w:unhideWhenUsed/>
    <w:qFormat/>
    <w:uiPriority w:val="0"/>
    <w:pPr>
      <w:spacing w:before="240" w:after="60"/>
      <w:outlineLvl w:val="8"/>
    </w:pPr>
    <w:rPr>
      <w:rFonts w:ascii="Arial" w:hAnsi="Arial"/>
      <w:sz w:val="2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endnote reference"/>
    <w:qFormat/>
    <w:uiPriority w:val="0"/>
    <w:rPr>
      <w:vertAlign w:val="superscript"/>
    </w:rPr>
  </w:style>
  <w:style w:type="character" w:styleId="14">
    <w:name w:val="Strong"/>
    <w:basedOn w:val="11"/>
    <w:qFormat/>
    <w:uiPriority w:val="0"/>
    <w:rPr>
      <w:b/>
      <w:bCs/>
    </w:rPr>
  </w:style>
  <w:style w:type="character" w:styleId="15">
    <w:name w:val="HTML Variable"/>
    <w:basedOn w:val="11"/>
    <w:qFormat/>
    <w:uiPriority w:val="0"/>
    <w:rPr>
      <w:i/>
      <w:iCs/>
    </w:rPr>
  </w:style>
  <w:style w:type="character" w:styleId="16">
    <w:name w:val="annotation reference"/>
    <w:basedOn w:val="11"/>
    <w:qFormat/>
    <w:uiPriority w:val="0"/>
    <w:rPr>
      <w:sz w:val="21"/>
      <w:szCs w:val="21"/>
    </w:rPr>
  </w:style>
  <w:style w:type="character" w:styleId="17">
    <w:name w:val="FollowedHyperlink"/>
    <w:basedOn w:val="11"/>
    <w:qFormat/>
    <w:uiPriority w:val="0"/>
    <w:rPr>
      <w:color w:val="800080"/>
      <w:u w:val="single"/>
    </w:rPr>
  </w:style>
  <w:style w:type="character" w:styleId="18">
    <w:name w:val="HTML Code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19">
    <w:name w:val="HTML Acronym"/>
    <w:basedOn w:val="11"/>
    <w:qFormat/>
    <w:uiPriority w:val="0"/>
  </w:style>
  <w:style w:type="character" w:styleId="20">
    <w:name w:val="Emphasis"/>
    <w:basedOn w:val="11"/>
    <w:qFormat/>
    <w:uiPriority w:val="0"/>
    <w:rPr>
      <w:i/>
      <w:iCs/>
    </w:rPr>
  </w:style>
  <w:style w:type="character" w:styleId="21">
    <w:name w:val="HTML Sample"/>
    <w:basedOn w:val="11"/>
    <w:qFormat/>
    <w:uiPriority w:val="0"/>
    <w:rPr>
      <w:rFonts w:ascii="Courier New" w:hAnsi="Courier New" w:cs="Courier New"/>
    </w:rPr>
  </w:style>
  <w:style w:type="character" w:styleId="22">
    <w:name w:val="HTML Typewriter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23">
    <w:name w:val="footnote reference"/>
    <w:qFormat/>
    <w:uiPriority w:val="0"/>
    <w:rPr>
      <w:vertAlign w:val="superscript"/>
    </w:rPr>
  </w:style>
  <w:style w:type="character" w:styleId="24">
    <w:name w:val="HTML Cite"/>
    <w:basedOn w:val="11"/>
    <w:qFormat/>
    <w:uiPriority w:val="0"/>
    <w:rPr>
      <w:i/>
      <w:iCs/>
    </w:rPr>
  </w:style>
  <w:style w:type="character" w:styleId="25">
    <w:name w:val="HTML Definition"/>
    <w:basedOn w:val="11"/>
    <w:qFormat/>
    <w:uiPriority w:val="0"/>
    <w:rPr>
      <w:i/>
      <w:iCs/>
    </w:rPr>
  </w:style>
  <w:style w:type="character" w:styleId="26">
    <w:name w:val="page number"/>
    <w:basedOn w:val="11"/>
    <w:qFormat/>
    <w:uiPriority w:val="0"/>
  </w:style>
  <w:style w:type="character" w:styleId="27">
    <w:name w:val="HTML Keyboard"/>
    <w:basedOn w:val="11"/>
    <w:qFormat/>
    <w:uiPriority w:val="0"/>
    <w:rPr>
      <w:rFonts w:ascii="Courier New" w:hAnsi="Courier New" w:cs="Courier New"/>
      <w:sz w:val="20"/>
      <w:szCs w:val="20"/>
    </w:rPr>
  </w:style>
  <w:style w:type="paragraph" w:styleId="28">
    <w:name w:val="toc 2"/>
    <w:basedOn w:val="1"/>
    <w:next w:val="1"/>
    <w:qFormat/>
    <w:uiPriority w:val="0"/>
    <w:pPr>
      <w:ind w:left="420"/>
    </w:pPr>
  </w:style>
  <w:style w:type="paragraph" w:styleId="29">
    <w:name w:val="List"/>
    <w:basedOn w:val="1"/>
    <w:qFormat/>
    <w:uiPriority w:val="0"/>
    <w:pPr>
      <w:ind w:left="283" w:hanging="283"/>
    </w:pPr>
  </w:style>
  <w:style w:type="paragraph" w:styleId="30">
    <w:name w:val="Body Text First Indent 2"/>
    <w:basedOn w:val="31"/>
    <w:qFormat/>
    <w:uiPriority w:val="0"/>
    <w:pPr>
      <w:ind w:firstLine="210"/>
    </w:pPr>
  </w:style>
  <w:style w:type="paragraph" w:customStyle="1" w:styleId="31">
    <w:name w:val="Body Text1"/>
    <w:basedOn w:val="1"/>
    <w:qFormat/>
    <w:uiPriority w:val="0"/>
    <w:pPr>
      <w:spacing w:before="0" w:after="120"/>
      <w:ind w:left="283"/>
    </w:pPr>
  </w:style>
  <w:style w:type="paragraph" w:styleId="32">
    <w:name w:val="toc 9"/>
    <w:basedOn w:val="1"/>
    <w:next w:val="1"/>
    <w:qFormat/>
    <w:uiPriority w:val="0"/>
    <w:pPr>
      <w:ind w:left="3360"/>
    </w:pPr>
  </w:style>
  <w:style w:type="paragraph" w:styleId="33">
    <w:name w:val="toc 6"/>
    <w:basedOn w:val="1"/>
    <w:next w:val="1"/>
    <w:qFormat/>
    <w:uiPriority w:val="0"/>
    <w:pPr>
      <w:ind w:left="2100"/>
    </w:pPr>
  </w:style>
  <w:style w:type="paragraph" w:styleId="34">
    <w:name w:val="Block Text"/>
    <w:basedOn w:val="1"/>
    <w:qFormat/>
    <w:uiPriority w:val="0"/>
    <w:pPr>
      <w:spacing w:before="0" w:after="120"/>
      <w:ind w:left="1440" w:right="1440"/>
    </w:pPr>
  </w:style>
  <w:style w:type="paragraph" w:styleId="35">
    <w:name w:val="annotation text"/>
    <w:basedOn w:val="1"/>
    <w:qFormat/>
    <w:uiPriority w:val="0"/>
  </w:style>
  <w:style w:type="paragraph" w:styleId="36">
    <w:name w:val="toc 5"/>
    <w:basedOn w:val="1"/>
    <w:next w:val="1"/>
    <w:qFormat/>
    <w:uiPriority w:val="0"/>
    <w:pPr>
      <w:ind w:left="1680"/>
    </w:pPr>
  </w:style>
  <w:style w:type="paragraph" w:styleId="37">
    <w:name w:val="Body Text Indent 2"/>
    <w:basedOn w:val="1"/>
    <w:qFormat/>
    <w:uiPriority w:val="0"/>
    <w:pPr>
      <w:spacing w:before="0" w:after="120" w:line="480" w:lineRule="auto"/>
      <w:ind w:left="283"/>
    </w:pPr>
  </w:style>
  <w:style w:type="paragraph" w:styleId="38">
    <w:name w:val="index 8"/>
    <w:basedOn w:val="1"/>
    <w:next w:val="1"/>
    <w:qFormat/>
    <w:uiPriority w:val="0"/>
    <w:pPr>
      <w:ind w:left="1400"/>
    </w:pPr>
  </w:style>
  <w:style w:type="paragraph" w:styleId="39">
    <w:name w:val="table of figures"/>
    <w:basedOn w:val="1"/>
    <w:next w:val="1"/>
    <w:qFormat/>
    <w:uiPriority w:val="0"/>
    <w:pPr>
      <w:ind w:left="200" w:hanging="200"/>
    </w:pPr>
  </w:style>
  <w:style w:type="paragraph" w:styleId="40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41">
    <w:name w:val="List 4"/>
    <w:basedOn w:val="1"/>
    <w:qFormat/>
    <w:uiPriority w:val="0"/>
    <w:pPr>
      <w:ind w:left="1132" w:hanging="283"/>
    </w:pPr>
  </w:style>
  <w:style w:type="paragraph" w:styleId="42">
    <w:name w:val="List Bullet 5"/>
    <w:basedOn w:val="1"/>
    <w:qFormat/>
    <w:uiPriority w:val="0"/>
    <w:pPr>
      <w:numPr>
        <w:ilvl w:val="0"/>
        <w:numId w:val="1"/>
      </w:numPr>
    </w:pPr>
  </w:style>
  <w:style w:type="paragraph" w:styleId="43">
    <w:name w:val="endnote text"/>
    <w:basedOn w:val="1"/>
    <w:qFormat/>
    <w:uiPriority w:val="0"/>
    <w:pPr>
      <w:snapToGrid w:val="0"/>
    </w:pPr>
  </w:style>
  <w:style w:type="paragraph" w:styleId="44">
    <w:name w:val="List Bullet 3"/>
    <w:basedOn w:val="1"/>
    <w:qFormat/>
    <w:uiPriority w:val="0"/>
    <w:pPr>
      <w:numPr>
        <w:ilvl w:val="0"/>
        <w:numId w:val="2"/>
      </w:numPr>
    </w:pPr>
  </w:style>
  <w:style w:type="paragraph" w:styleId="45">
    <w:name w:val="Normal (Web)"/>
    <w:basedOn w:val="1"/>
    <w:qFormat/>
    <w:uiPriority w:val="0"/>
    <w:rPr>
      <w:szCs w:val="24"/>
    </w:rPr>
  </w:style>
  <w:style w:type="paragraph" w:styleId="46">
    <w:name w:val="index 2"/>
    <w:basedOn w:val="1"/>
    <w:next w:val="1"/>
    <w:qFormat/>
    <w:uiPriority w:val="0"/>
    <w:pPr>
      <w:ind w:left="200"/>
    </w:pPr>
  </w:style>
  <w:style w:type="paragraph" w:styleId="47">
    <w:name w:val="List Bullet 2"/>
    <w:basedOn w:val="1"/>
    <w:qFormat/>
    <w:uiPriority w:val="0"/>
    <w:pPr>
      <w:numPr>
        <w:ilvl w:val="0"/>
        <w:numId w:val="3"/>
      </w:numPr>
    </w:pPr>
  </w:style>
  <w:style w:type="paragraph" w:styleId="48">
    <w:name w:val="macro"/>
    <w:qFormat/>
    <w:uiPriority w:val="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overflowPunct w:val="0"/>
      <w:bidi w:val="0"/>
      <w:snapToGrid w:val="0"/>
      <w:spacing w:before="0" w:after="0"/>
      <w:jc w:val="left"/>
    </w:pPr>
    <w:rPr>
      <w:rFonts w:ascii="Courier New" w:hAnsi="Courier New" w:cs="Courier New" w:eastAsiaTheme="minorEastAsia"/>
      <w:color w:val="auto"/>
      <w:kern w:val="2"/>
      <w:sz w:val="24"/>
      <w:szCs w:val="24"/>
      <w:lang w:val="en-US" w:eastAsia="zh-CN" w:bidi="ar-SA"/>
    </w:rPr>
  </w:style>
  <w:style w:type="paragraph" w:styleId="49">
    <w:name w:val="index 7"/>
    <w:basedOn w:val="1"/>
    <w:next w:val="1"/>
    <w:qFormat/>
    <w:uiPriority w:val="0"/>
    <w:pPr>
      <w:ind w:left="1200"/>
    </w:pPr>
  </w:style>
  <w:style w:type="paragraph" w:styleId="50">
    <w:name w:val="Plain Text"/>
    <w:basedOn w:val="1"/>
    <w:qFormat/>
    <w:uiPriority w:val="0"/>
    <w:rPr>
      <w:rFonts w:ascii="Courier New" w:hAnsi="Courier New" w:cs="Courier New"/>
    </w:rPr>
  </w:style>
  <w:style w:type="paragraph" w:styleId="51">
    <w:name w:val="toc 4"/>
    <w:basedOn w:val="1"/>
    <w:next w:val="1"/>
    <w:qFormat/>
    <w:uiPriority w:val="0"/>
    <w:pPr>
      <w:ind w:left="1260"/>
    </w:pPr>
  </w:style>
  <w:style w:type="paragraph" w:styleId="52">
    <w:name w:val="List Continue"/>
    <w:basedOn w:val="1"/>
    <w:qFormat/>
    <w:uiPriority w:val="0"/>
    <w:pPr>
      <w:spacing w:before="0" w:after="120"/>
      <w:ind w:left="283"/>
    </w:pPr>
  </w:style>
  <w:style w:type="paragraph" w:styleId="53">
    <w:name w:val="envelope address"/>
    <w:basedOn w:val="1"/>
    <w:qFormat/>
    <w:uiPriority w:val="0"/>
    <w:pPr>
      <w:ind w:left="2835"/>
    </w:pPr>
    <w:rPr>
      <w:rFonts w:ascii="Arial" w:hAnsi="Arial" w:cs="Arial"/>
      <w:szCs w:val="24"/>
    </w:rPr>
  </w:style>
  <w:style w:type="paragraph" w:styleId="54">
    <w:name w:val="toc 8"/>
    <w:basedOn w:val="1"/>
    <w:next w:val="1"/>
    <w:qFormat/>
    <w:uiPriority w:val="0"/>
    <w:pPr>
      <w:ind w:left="2940"/>
    </w:pPr>
  </w:style>
  <w:style w:type="paragraph" w:styleId="55">
    <w:name w:val="Body Text 3"/>
    <w:basedOn w:val="1"/>
    <w:qFormat/>
    <w:uiPriority w:val="0"/>
    <w:pPr>
      <w:spacing w:before="0" w:after="120"/>
    </w:pPr>
    <w:rPr>
      <w:sz w:val="16"/>
      <w:szCs w:val="16"/>
    </w:rPr>
  </w:style>
  <w:style w:type="paragraph" w:styleId="56">
    <w:name w:val="Signature"/>
    <w:basedOn w:val="1"/>
    <w:qFormat/>
    <w:uiPriority w:val="0"/>
    <w:pPr>
      <w:ind w:left="4252"/>
    </w:pPr>
  </w:style>
  <w:style w:type="paragraph" w:styleId="57">
    <w:name w:val="HTML Preformatted"/>
    <w:basedOn w:val="1"/>
    <w:qFormat/>
    <w:uiPriority w:val="0"/>
    <w:rPr>
      <w:rFonts w:ascii="Courier New" w:hAnsi="Courier New" w:cs="Courier New"/>
    </w:rPr>
  </w:style>
  <w:style w:type="paragraph" w:styleId="58">
    <w:name w:val="List Number 2"/>
    <w:basedOn w:val="1"/>
    <w:qFormat/>
    <w:uiPriority w:val="0"/>
    <w:pPr>
      <w:numPr>
        <w:ilvl w:val="0"/>
        <w:numId w:val="4"/>
      </w:numPr>
    </w:pPr>
  </w:style>
  <w:style w:type="paragraph" w:styleId="59">
    <w:name w:val="index heading"/>
    <w:basedOn w:val="1"/>
    <w:next w:val="60"/>
    <w:qFormat/>
    <w:uiPriority w:val="0"/>
    <w:rPr>
      <w:rFonts w:ascii="Arial" w:hAnsi="Arial" w:cs="Arial"/>
      <w:b/>
      <w:bCs/>
    </w:rPr>
  </w:style>
  <w:style w:type="paragraph" w:styleId="60">
    <w:name w:val="index 1"/>
    <w:basedOn w:val="1"/>
    <w:next w:val="1"/>
    <w:qFormat/>
    <w:uiPriority w:val="0"/>
  </w:style>
  <w:style w:type="paragraph" w:styleId="61">
    <w:name w:val="Body Text 2"/>
    <w:basedOn w:val="1"/>
    <w:qFormat/>
    <w:uiPriority w:val="0"/>
    <w:pPr>
      <w:spacing w:before="0" w:after="120" w:line="480" w:lineRule="auto"/>
    </w:pPr>
  </w:style>
  <w:style w:type="paragraph" w:styleId="62">
    <w:name w:val="header"/>
    <w:basedOn w:val="1"/>
    <w:qFormat/>
    <w:uiPriority w:val="0"/>
    <w:pPr>
      <w:tabs>
        <w:tab w:val="center" w:pos="4252"/>
        <w:tab w:val="right" w:pos="8504"/>
      </w:tabs>
    </w:pPr>
  </w:style>
  <w:style w:type="paragraph" w:styleId="63">
    <w:name w:val="List Number 5"/>
    <w:basedOn w:val="1"/>
    <w:qFormat/>
    <w:uiPriority w:val="0"/>
    <w:pPr>
      <w:numPr>
        <w:ilvl w:val="0"/>
        <w:numId w:val="5"/>
      </w:numPr>
    </w:pPr>
  </w:style>
  <w:style w:type="paragraph" w:styleId="64">
    <w:name w:val="index 6"/>
    <w:basedOn w:val="1"/>
    <w:next w:val="1"/>
    <w:qFormat/>
    <w:uiPriority w:val="0"/>
    <w:pPr>
      <w:ind w:left="1000"/>
    </w:pPr>
  </w:style>
  <w:style w:type="paragraph" w:styleId="65">
    <w:name w:val="index 9"/>
    <w:basedOn w:val="1"/>
    <w:next w:val="1"/>
    <w:qFormat/>
    <w:uiPriority w:val="0"/>
    <w:pPr>
      <w:ind w:left="1600"/>
    </w:pPr>
  </w:style>
  <w:style w:type="paragraph" w:styleId="66">
    <w:name w:val="annotation subject"/>
    <w:basedOn w:val="35"/>
    <w:next w:val="35"/>
    <w:qFormat/>
    <w:uiPriority w:val="0"/>
    <w:rPr>
      <w:b/>
      <w:bCs/>
    </w:rPr>
  </w:style>
  <w:style w:type="paragraph" w:styleId="67">
    <w:name w:val="List Continue 3"/>
    <w:basedOn w:val="1"/>
    <w:qFormat/>
    <w:uiPriority w:val="0"/>
    <w:pPr>
      <w:spacing w:before="0" w:after="120"/>
      <w:ind w:left="849"/>
    </w:pPr>
  </w:style>
  <w:style w:type="paragraph" w:styleId="68">
    <w:name w:val="footer"/>
    <w:basedOn w:val="1"/>
    <w:qFormat/>
    <w:uiPriority w:val="0"/>
    <w:pPr>
      <w:tabs>
        <w:tab w:val="center" w:pos="4252"/>
        <w:tab w:val="right" w:pos="8504"/>
      </w:tabs>
    </w:pPr>
  </w:style>
  <w:style w:type="paragraph" w:styleId="69">
    <w:name w:val="HTML Address"/>
    <w:basedOn w:val="1"/>
    <w:qFormat/>
    <w:uiPriority w:val="0"/>
    <w:rPr>
      <w:i/>
      <w:iCs/>
    </w:rPr>
  </w:style>
  <w:style w:type="paragraph" w:styleId="70">
    <w:name w:val="index 4"/>
    <w:basedOn w:val="1"/>
    <w:next w:val="1"/>
    <w:qFormat/>
    <w:uiPriority w:val="0"/>
    <w:pPr>
      <w:ind w:left="600"/>
    </w:pPr>
  </w:style>
  <w:style w:type="paragraph" w:styleId="71">
    <w:name w:val="Message Header"/>
    <w:basedOn w:val="1"/>
    <w:qFormat/>
    <w:uiPriority w:val="0"/>
    <w:pPr>
      <w:pBdr>
        <w:top w:val="single" w:color="000000" w:sz="6" w:space="1"/>
        <w:left w:val="single" w:color="000000" w:sz="6" w:space="1"/>
        <w:bottom w:val="single" w:color="000000" w:sz="6" w:space="1"/>
        <w:right w:val="single" w:color="000000" w:sz="6" w:space="1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styleId="72">
    <w:name w:val="Document Map"/>
    <w:basedOn w:val="1"/>
    <w:qFormat/>
    <w:uiPriority w:val="0"/>
    <w:pPr>
      <w:shd w:val="clear" w:color="auto" w:fill="000080"/>
    </w:pPr>
  </w:style>
  <w:style w:type="paragraph" w:styleId="73">
    <w:name w:val="caption"/>
    <w:basedOn w:val="1"/>
    <w:next w:val="1"/>
    <w:semiHidden/>
    <w:unhideWhenUsed/>
    <w:qFormat/>
    <w:uiPriority w:val="0"/>
    <w:rPr>
      <w:rFonts w:ascii="Arial" w:hAnsi="Arial" w:eastAsia="SimHei" w:cs="Arial"/>
    </w:rPr>
  </w:style>
  <w:style w:type="paragraph" w:styleId="74">
    <w:name w:val="toc 7"/>
    <w:basedOn w:val="1"/>
    <w:next w:val="1"/>
    <w:qFormat/>
    <w:uiPriority w:val="0"/>
    <w:pPr>
      <w:ind w:left="2520"/>
    </w:pPr>
  </w:style>
  <w:style w:type="paragraph" w:styleId="75">
    <w:name w:val="List Continue 2"/>
    <w:basedOn w:val="1"/>
    <w:qFormat/>
    <w:uiPriority w:val="0"/>
    <w:pPr>
      <w:spacing w:before="0" w:after="120"/>
      <w:ind w:left="566"/>
    </w:pPr>
  </w:style>
  <w:style w:type="paragraph" w:styleId="76">
    <w:name w:val="toa heading"/>
    <w:basedOn w:val="1"/>
    <w:next w:val="1"/>
    <w:qFormat/>
    <w:uiPriority w:val="0"/>
    <w:pPr>
      <w:spacing w:before="120" w:after="0"/>
    </w:pPr>
    <w:rPr>
      <w:rFonts w:ascii="Arial" w:hAnsi="Arial" w:cs="Arial"/>
      <w:sz w:val="24"/>
      <w:szCs w:val="24"/>
    </w:rPr>
  </w:style>
  <w:style w:type="paragraph" w:styleId="77">
    <w:name w:val="List 3"/>
    <w:basedOn w:val="1"/>
    <w:qFormat/>
    <w:uiPriority w:val="0"/>
    <w:pPr>
      <w:ind w:left="849" w:hanging="283"/>
    </w:pPr>
  </w:style>
  <w:style w:type="paragraph" w:styleId="78">
    <w:name w:val="Body Text Indent 3"/>
    <w:basedOn w:val="1"/>
    <w:qFormat/>
    <w:uiPriority w:val="0"/>
    <w:pPr>
      <w:spacing w:before="0" w:after="120"/>
      <w:ind w:left="283"/>
    </w:pPr>
    <w:rPr>
      <w:sz w:val="16"/>
      <w:szCs w:val="16"/>
    </w:rPr>
  </w:style>
  <w:style w:type="paragraph" w:styleId="79">
    <w:name w:val="table of authorities"/>
    <w:basedOn w:val="1"/>
    <w:next w:val="1"/>
    <w:qFormat/>
    <w:uiPriority w:val="0"/>
    <w:pPr>
      <w:ind w:left="420"/>
    </w:pPr>
  </w:style>
  <w:style w:type="paragraph" w:styleId="80">
    <w:name w:val="Date"/>
    <w:basedOn w:val="1"/>
    <w:next w:val="1"/>
    <w:qFormat/>
    <w:uiPriority w:val="0"/>
  </w:style>
  <w:style w:type="paragraph" w:styleId="81">
    <w:name w:val="toc 3"/>
    <w:basedOn w:val="1"/>
    <w:next w:val="1"/>
    <w:qFormat/>
    <w:uiPriority w:val="0"/>
    <w:pPr>
      <w:ind w:left="840"/>
    </w:pPr>
  </w:style>
  <w:style w:type="paragraph" w:styleId="82">
    <w:name w:val="List 5"/>
    <w:basedOn w:val="1"/>
    <w:qFormat/>
    <w:uiPriority w:val="0"/>
    <w:pPr>
      <w:ind w:left="1415" w:hanging="283"/>
    </w:pPr>
  </w:style>
  <w:style w:type="paragraph" w:styleId="83">
    <w:name w:val="Closing"/>
    <w:basedOn w:val="1"/>
    <w:qFormat/>
    <w:uiPriority w:val="0"/>
    <w:pPr>
      <w:ind w:left="4252"/>
    </w:pPr>
  </w:style>
  <w:style w:type="paragraph" w:styleId="84">
    <w:name w:val="List Number 3"/>
    <w:basedOn w:val="1"/>
    <w:qFormat/>
    <w:uiPriority w:val="0"/>
    <w:pPr>
      <w:numPr>
        <w:ilvl w:val="0"/>
        <w:numId w:val="6"/>
      </w:numPr>
    </w:pPr>
  </w:style>
  <w:style w:type="paragraph" w:styleId="85">
    <w:name w:val="List Bullet 4"/>
    <w:basedOn w:val="1"/>
    <w:qFormat/>
    <w:uiPriority w:val="0"/>
    <w:pPr>
      <w:numPr>
        <w:ilvl w:val="0"/>
        <w:numId w:val="7"/>
      </w:numPr>
    </w:pPr>
  </w:style>
  <w:style w:type="paragraph" w:styleId="86">
    <w:name w:val="E-mail Signature"/>
    <w:basedOn w:val="1"/>
    <w:qFormat/>
    <w:uiPriority w:val="0"/>
  </w:style>
  <w:style w:type="paragraph" w:styleId="87">
    <w:name w:val="Balloon Text"/>
    <w:basedOn w:val="1"/>
    <w:qFormat/>
    <w:uiPriority w:val="0"/>
    <w:rPr>
      <w:sz w:val="16"/>
      <w:szCs w:val="16"/>
    </w:rPr>
  </w:style>
  <w:style w:type="paragraph" w:styleId="88">
    <w:name w:val="List Continue 4"/>
    <w:basedOn w:val="1"/>
    <w:qFormat/>
    <w:uiPriority w:val="0"/>
    <w:pPr>
      <w:spacing w:before="0" w:after="120"/>
      <w:ind w:left="1132"/>
    </w:pPr>
  </w:style>
  <w:style w:type="paragraph" w:styleId="89">
    <w:name w:val="Subtitle"/>
    <w:basedOn w:val="1"/>
    <w:qFormat/>
    <w:uiPriority w:val="0"/>
    <w:pPr>
      <w:spacing w:before="0" w:after="60"/>
      <w:jc w:val="center"/>
      <w:outlineLvl w:val="1"/>
    </w:pPr>
    <w:rPr>
      <w:rFonts w:ascii="Arial" w:hAnsi="Arial" w:cs="Arial"/>
      <w:szCs w:val="24"/>
    </w:rPr>
  </w:style>
  <w:style w:type="paragraph" w:styleId="90">
    <w:name w:val="index 3"/>
    <w:basedOn w:val="1"/>
    <w:next w:val="1"/>
    <w:qFormat/>
    <w:uiPriority w:val="0"/>
    <w:pPr>
      <w:ind w:left="400"/>
    </w:pPr>
  </w:style>
  <w:style w:type="paragraph" w:styleId="91">
    <w:name w:val="List 2"/>
    <w:basedOn w:val="1"/>
    <w:qFormat/>
    <w:uiPriority w:val="0"/>
    <w:pPr>
      <w:ind w:left="566" w:hanging="283"/>
    </w:pPr>
  </w:style>
  <w:style w:type="paragraph" w:styleId="92">
    <w:name w:val="footnote text"/>
    <w:basedOn w:val="1"/>
    <w:qFormat/>
    <w:uiPriority w:val="0"/>
    <w:pPr>
      <w:snapToGrid w:val="0"/>
    </w:pPr>
    <w:rPr>
      <w:sz w:val="18"/>
      <w:szCs w:val="18"/>
    </w:rPr>
  </w:style>
  <w:style w:type="paragraph" w:styleId="93">
    <w:name w:val="List Bullet"/>
    <w:basedOn w:val="1"/>
    <w:qFormat/>
    <w:uiPriority w:val="0"/>
    <w:pPr>
      <w:numPr>
        <w:ilvl w:val="0"/>
        <w:numId w:val="8"/>
      </w:numPr>
    </w:pPr>
  </w:style>
  <w:style w:type="paragraph" w:styleId="94">
    <w:name w:val="Normal Indent"/>
    <w:basedOn w:val="1"/>
    <w:qFormat/>
    <w:uiPriority w:val="0"/>
    <w:pPr>
      <w:ind w:left="708"/>
    </w:pPr>
  </w:style>
  <w:style w:type="paragraph" w:styleId="95">
    <w:name w:val="index 5"/>
    <w:basedOn w:val="1"/>
    <w:next w:val="1"/>
    <w:qFormat/>
    <w:uiPriority w:val="0"/>
    <w:pPr>
      <w:ind w:left="800"/>
    </w:pPr>
  </w:style>
  <w:style w:type="paragraph" w:styleId="96">
    <w:name w:val="toc 1"/>
    <w:basedOn w:val="1"/>
    <w:next w:val="1"/>
    <w:qFormat/>
    <w:uiPriority w:val="0"/>
  </w:style>
  <w:style w:type="paragraph" w:styleId="97">
    <w:name w:val="List Continue 5"/>
    <w:basedOn w:val="1"/>
    <w:qFormat/>
    <w:uiPriority w:val="0"/>
    <w:pPr>
      <w:spacing w:before="0" w:after="120"/>
      <w:ind w:left="1415"/>
    </w:pPr>
  </w:style>
  <w:style w:type="paragraph" w:styleId="98">
    <w:name w:val="List Number"/>
    <w:basedOn w:val="1"/>
    <w:qFormat/>
    <w:uiPriority w:val="0"/>
    <w:pPr>
      <w:numPr>
        <w:ilvl w:val="0"/>
        <w:numId w:val="9"/>
      </w:numPr>
    </w:pPr>
  </w:style>
  <w:style w:type="paragraph" w:styleId="99">
    <w:name w:val="List Number 4"/>
    <w:basedOn w:val="1"/>
    <w:qFormat/>
    <w:uiPriority w:val="0"/>
    <w:pPr>
      <w:numPr>
        <w:ilvl w:val="0"/>
        <w:numId w:val="10"/>
      </w:numPr>
    </w:pPr>
  </w:style>
  <w:style w:type="paragraph" w:styleId="100">
    <w:name w:val="envelope return"/>
    <w:basedOn w:val="1"/>
    <w:qFormat/>
    <w:uiPriority w:val="0"/>
    <w:rPr>
      <w:rFonts w:ascii="Arial" w:hAnsi="Arial" w:cs="Arial"/>
    </w:rPr>
  </w:style>
  <w:style w:type="paragraph" w:styleId="101">
    <w:name w:val="Note Heading"/>
    <w:basedOn w:val="1"/>
    <w:next w:val="1"/>
    <w:qFormat/>
    <w:uiPriority w:val="0"/>
  </w:style>
  <w:style w:type="table" w:styleId="102">
    <w:name w:val="Table Classic 1"/>
    <w:basedOn w:val="12"/>
    <w:qFormat/>
    <w:uiPriority w:val="0"/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6" w:space="0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  <w:i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3">
    <w:name w:val="Table Classic 2"/>
    <w:basedOn w:val="12"/>
    <w:qFormat/>
    <w:uiPriority w:val="0"/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4">
    <w:name w:val="Table Grid 7"/>
    <w:basedOn w:val="12"/>
    <w:qFormat/>
    <w:uiPriority w:val="0"/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05">
    <w:name w:val="Table Classic 3"/>
    <w:basedOn w:val="12"/>
    <w:qFormat/>
    <w:uiPriority w:val="0"/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6">
    <w:name w:val="Table Contemporary"/>
    <w:basedOn w:val="12"/>
    <w:qFormat/>
    <w:uiPriority w:val="0"/>
    <w:tblPr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</w:style>
  <w:style w:type="table" w:styleId="107">
    <w:name w:val="Table Classic 4"/>
    <w:basedOn w:val="12"/>
    <w:qFormat/>
    <w:uiPriority w:val="0"/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8">
    <w:name w:val="Table Web 1"/>
    <w:basedOn w:val="12"/>
    <w:qFormat/>
    <w:uiPriority w:val="0"/>
    <w:tblPr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9">
    <w:name w:val="Table Colorful 1"/>
    <w:basedOn w:val="12"/>
    <w:qFormat/>
    <w:uiPriority w:val="0"/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0">
    <w:name w:val="Table Web 2"/>
    <w:basedOn w:val="12"/>
    <w:qFormat/>
    <w:uiPriority w:val="0"/>
    <w:tblPr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1">
    <w:name w:val="Table Colorful 2"/>
    <w:basedOn w:val="12"/>
    <w:qFormat/>
    <w:uiPriority w:val="0"/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2">
    <w:name w:val="Table Grid 8"/>
    <w:basedOn w:val="12"/>
    <w:qFormat/>
    <w:uiPriority w:val="0"/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3">
    <w:name w:val="Table Colorful 3"/>
    <w:basedOn w:val="12"/>
    <w:qFormat/>
    <w:uiPriority w:val="0"/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top w:val="nil"/>
          <w:left w:val="nil"/>
          <w:bottom w:val="single" w:color="000000" w:sz="36" w:space="0"/>
          <w:right w:val="single" w:color="000000" w:sz="6" w:space="0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14">
    <w:name w:val="Table 3D effects 1"/>
    <w:basedOn w:val="12"/>
    <w:qFormat/>
    <w:uiPriority w:val="0"/>
    <w:tblPr/>
    <w:tcPr>
      <w:shd w:val="solid" w:color="C0C0C0" w:fill="FFFFFF"/>
    </w:tcPr>
    <w:tblStylePr w:type="firstRow">
      <w:rPr>
        <w:b/>
        <w:bCs/>
      </w:rPr>
      <w:tblPr/>
      <w:tcPr>
        <w:tcBorders>
          <w:top w:val="nil"/>
          <w:left w:val="single" w:color="80808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FFFFFF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color="FFFFFF" w:sz="6" w:space="0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5">
    <w:name w:val="Table Elegant"/>
    <w:basedOn w:val="12"/>
    <w:qFormat/>
    <w:uiPriority w:val="0"/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6">
    <w:name w:val="Table 3D effects 2"/>
    <w:basedOn w:val="12"/>
    <w:qFormat/>
    <w:uiPriority w:val="0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color="FFFFFF" w:sz="6" w:space="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7">
    <w:name w:val="Table 3D effects 3"/>
    <w:basedOn w:val="12"/>
    <w:qFormat/>
    <w:uiPriority w:val="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color="FFFFFF" w:sz="6" w:space="0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8">
    <w:name w:val="Table Grid"/>
    <w:basedOn w:val="1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19">
    <w:name w:val="Table Grid 1"/>
    <w:basedOn w:val="12"/>
    <w:qFormat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cPr>
        <w:tcBorders>
          <w:tl2br w:val="single" w:color="000000" w:sz="6" w:space="0"/>
          <w:tr2bl w:val="nil"/>
        </w:tcBorders>
      </w:tcPr>
    </w:tblStylePr>
  </w:style>
  <w:style w:type="table" w:styleId="120">
    <w:name w:val="Table Grid 2"/>
    <w:basedOn w:val="12"/>
    <w:qFormat/>
    <w:uiPriority w:val="0"/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1">
    <w:name w:val="Table Grid 3"/>
    <w:basedOn w:val="12"/>
    <w:qFormat/>
    <w:uiPriority w:val="0"/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cPr>
        <w:tcBorders>
          <w:tl2br w:val="single" w:color="000000" w:sz="6" w:space="0"/>
          <w:tr2bl w:val="nil"/>
        </w:tcBorders>
      </w:tcPr>
    </w:tblStylePr>
  </w:style>
  <w:style w:type="table" w:styleId="122">
    <w:name w:val="Table Grid 4"/>
    <w:basedOn w:val="12"/>
    <w:qFormat/>
    <w:uiPriority w:val="0"/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3">
    <w:name w:val="Table Grid 5"/>
    <w:basedOn w:val="12"/>
    <w:qFormat/>
    <w:uiPriority w:val="0"/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24">
    <w:name w:val="Table Grid 6"/>
    <w:basedOn w:val="12"/>
    <w:qFormat/>
    <w:uiPriority w:val="0"/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25">
    <w:name w:val="Table Theme"/>
    <w:basedOn w:val="1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26">
    <w:name w:val="Table Web 3"/>
    <w:basedOn w:val="12"/>
    <w:qFormat/>
    <w:uiPriority w:val="0"/>
    <w:tblPr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7">
    <w:name w:val="Table Columns 1"/>
    <w:basedOn w:val="12"/>
    <w:qFormat/>
    <w:uiPriority w:val="0"/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top w:val="nil"/>
          <w:left w:val="doub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8">
    <w:name w:val="Table Columns 2"/>
    <w:basedOn w:val="12"/>
    <w:qFormat/>
    <w:uiPriority w:val="0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9">
    <w:name w:val="Table Columns 3"/>
    <w:basedOn w:val="12"/>
    <w:qFormat/>
    <w:uiPriority w:val="0"/>
    <w:rPr>
      <w:b/>
      <w:bCs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0">
    <w:name w:val="Table Columns 4"/>
    <w:basedOn w:val="12"/>
    <w:qFormat/>
    <w:uiPriority w:val="0"/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131">
    <w:name w:val="Table Columns 5"/>
    <w:basedOn w:val="12"/>
    <w:qFormat/>
    <w:uiPriority w:val="0"/>
    <w:tblPr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</w:rPr>
      <w:tblPr/>
      <w:tcPr>
        <w:tcBorders>
          <w:top w:val="nil"/>
          <w:left w:val="single" w:color="80808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32">
    <w:name w:val="Table List 1"/>
    <w:basedOn w:val="12"/>
    <w:qFormat/>
    <w:uiPriority w:val="0"/>
    <w:tblPr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3">
    <w:name w:val="Table List 2"/>
    <w:basedOn w:val="12"/>
    <w:qFormat/>
    <w:uiPriority w:val="0"/>
    <w:tblPr>
      <w:tblBorders>
        <w:bottom w:val="single" w:color="808080" w:sz="12" w:space="0"/>
      </w:tblBorders>
    </w:tblPr>
    <w:tblStylePr w:type="firstRow">
      <w:rPr>
        <w:b/>
        <w:b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4">
    <w:name w:val="Table List 3"/>
    <w:basedOn w:val="12"/>
    <w:qFormat/>
    <w:uiPriority w:val="0"/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i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5">
    <w:name w:val="Table List 4"/>
    <w:basedOn w:val="12"/>
    <w:qFormat/>
    <w:uiPriority w:val="0"/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8080" w:fill="FFFFFF"/>
      </w:tcPr>
    </w:tblStylePr>
  </w:style>
  <w:style w:type="table" w:styleId="136">
    <w:name w:val="Table List 5"/>
    <w:basedOn w:val="12"/>
    <w:qFormat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7">
    <w:name w:val="Table List 6"/>
    <w:basedOn w:val="12"/>
    <w:qFormat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000000" w:fill="FFFFFF"/>
      </w:tcPr>
    </w:tblStylePr>
    <w:tblStylePr w:type="nwCell">
      <w:tcPr>
        <w:tcBorders>
          <w:tl2br w:val="single" w:color="000000" w:sz="6" w:space="0"/>
          <w:tr2bl w:val="nil"/>
        </w:tcBorders>
      </w:tcPr>
    </w:tblStylePr>
  </w:style>
  <w:style w:type="table" w:styleId="138">
    <w:name w:val="Table List 7"/>
    <w:basedOn w:val="12"/>
    <w:qFormat/>
    <w:uiPriority w:val="0"/>
    <w:tblPr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top w:val="nil"/>
          <w:left w:val="single" w:color="008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</w:style>
  <w:style w:type="table" w:styleId="139">
    <w:name w:val="Table List 8"/>
    <w:basedOn w:val="12"/>
    <w:qFormat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0" w:color="FF0000" w:fill="FFFFFF"/>
      </w:tcPr>
    </w:tblStylePr>
    <w:tblStylePr w:type="nwCell">
      <w:tcPr>
        <w:tcBorders>
          <w:tl2br w:val="single" w:color="auto" w:sz="6" w:space="0"/>
          <w:tr2bl w:val="nil"/>
        </w:tcBorders>
      </w:tcPr>
    </w:tblStylePr>
  </w:style>
  <w:style w:type="table" w:styleId="140">
    <w:name w:val="Table Professional"/>
    <w:basedOn w:val="12"/>
    <w:qFormat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41">
    <w:name w:val="Table Simple 1"/>
    <w:basedOn w:val="12"/>
    <w:qFormat/>
    <w:uiPriority w:val="0"/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8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8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2">
    <w:name w:val="Table Simple 2"/>
    <w:basedOn w:val="12"/>
    <w:qFormat/>
    <w:uiPriority w:val="0"/>
    <w:tblPr/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single" w:color="000000" w:sz="6" w:space="0"/>
          <w:right w:val="nil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3">
    <w:name w:val="Table Simple 3"/>
    <w:basedOn w:val="12"/>
    <w:qFormat/>
    <w:uiPriority w:val="0"/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44">
    <w:name w:val="Table Subtle 1"/>
    <w:basedOn w:val="12"/>
    <w:qFormat/>
    <w:uiPriority w:val="0"/>
    <w:tblPr>
      <w:tblStyleRowBandSize w:val="1"/>
    </w:tblPr>
    <w:tblStylePr w:type="firstRow">
      <w:tblPr/>
      <w:tcPr>
        <w:tcBorders>
          <w:top w:val="single" w:color="000000" w:sz="6" w:space="0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5">
    <w:name w:val="Table Subtle 2"/>
    <w:basedOn w:val="12"/>
    <w:qFormat/>
    <w:uiPriority w:val="0"/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top w:val="nil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146">
    <w:name w:val="Estilo2"/>
    <w:basedOn w:val="1"/>
    <w:qFormat/>
    <w:uiPriority w:val="0"/>
    <w:pPr>
      <w:jc w:val="both"/>
    </w:pPr>
    <w:rPr>
      <w:rFonts w:ascii="Arial" w:hAnsi="Arial" w:cs="Arial"/>
      <w:sz w:val="24"/>
      <w:szCs w:val="24"/>
      <w:lang w:val="pt-BR"/>
    </w:rPr>
  </w:style>
  <w:style w:type="character" w:customStyle="1" w:styleId="147">
    <w:name w:val="Endnote Characters"/>
    <w:qFormat/>
    <w:uiPriority w:val="0"/>
    <w:rPr>
      <w:vertAlign w:val="superscript"/>
    </w:rPr>
  </w:style>
  <w:style w:type="character" w:customStyle="1" w:styleId="148">
    <w:name w:val="Endnote Characters1"/>
    <w:basedOn w:val="11"/>
    <w:qFormat/>
    <w:uiPriority w:val="0"/>
    <w:rPr>
      <w:vertAlign w:val="superscript"/>
    </w:rPr>
  </w:style>
  <w:style w:type="character" w:customStyle="1" w:styleId="149">
    <w:name w:val="Line Numbering"/>
    <w:basedOn w:val="11"/>
    <w:qFormat/>
    <w:uiPriority w:val="0"/>
  </w:style>
  <w:style w:type="character" w:customStyle="1" w:styleId="150">
    <w:name w:val="Footnote Characters"/>
    <w:qFormat/>
    <w:uiPriority w:val="0"/>
    <w:rPr>
      <w:vertAlign w:val="superscript"/>
    </w:rPr>
  </w:style>
  <w:style w:type="character" w:customStyle="1" w:styleId="151">
    <w:name w:val="Footnote Characters1"/>
    <w:basedOn w:val="11"/>
    <w:qFormat/>
    <w:uiPriority w:val="0"/>
    <w:rPr>
      <w:vertAlign w:val="superscript"/>
    </w:rPr>
  </w:style>
  <w:style w:type="character" w:customStyle="1" w:styleId="152">
    <w:name w:val="Internet Link"/>
    <w:basedOn w:val="11"/>
    <w:qFormat/>
    <w:uiPriority w:val="0"/>
    <w:rPr>
      <w:color w:val="0000FF"/>
      <w:u w:val="single"/>
    </w:rPr>
  </w:style>
  <w:style w:type="paragraph" w:customStyle="1" w:styleId="153">
    <w:name w:val="Título1"/>
    <w:basedOn w:val="1"/>
    <w:qFormat/>
    <w:uiPriority w:val="0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customStyle="1" w:styleId="154">
    <w:name w:val="Índice"/>
    <w:basedOn w:val="1"/>
    <w:qFormat/>
    <w:uiPriority w:val="0"/>
    <w:pPr>
      <w:suppressLineNumbers/>
    </w:pPr>
    <w:rPr>
      <w:rFonts w:cs="Arial"/>
    </w:rPr>
  </w:style>
  <w:style w:type="paragraph" w:customStyle="1" w:styleId="155">
    <w:name w:val="Complimentary Close"/>
    <w:basedOn w:val="1"/>
    <w:next w:val="1"/>
    <w:qFormat/>
    <w:uiPriority w:val="0"/>
  </w:style>
  <w:style w:type="paragraph" w:customStyle="1" w:styleId="156">
    <w:name w:val="Cabeçalho e rodapé"/>
    <w:basedOn w:val="1"/>
    <w:qFormat/>
    <w:uiPriority w:val="0"/>
  </w:style>
  <w:style w:type="paragraph" w:customStyle="1" w:styleId="157">
    <w:name w:val="First Line Indent"/>
    <w:qFormat/>
    <w:uiPriority w:val="0"/>
    <w:pPr>
      <w:ind w:firstLine="210"/>
    </w:pPr>
    <w:rPr>
      <w:rFonts w:asciiTheme="minorHAnsi" w:hAnsiTheme="minorHAnsi" w:eastAsiaTheme="minorEastAsia" w:cstheme="minorBidi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105</Words>
  <Characters>591</Characters>
  <Lines>0</Lines>
  <Paragraphs>7</Paragraphs>
  <TotalTime>3</TotalTime>
  <ScaleCrop>false</ScaleCrop>
  <LinksUpToDate>false</LinksUpToDate>
  <CharactersWithSpaces>688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2024-09-19T19:07:00Z</dcterms:created>
  <dc:creator>Kamilly</dc:creator>
  <cp:lastModifiedBy>Kamilly</cp:lastModifiedBy>
  <dcterms:modified xsi:type="dcterms:W3CDTF">2024-10-08T13:03:40Z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7A75615D8BB5483491EF264783B898BE_11</vt:lpwstr>
  </property>
  <property fmtid="{D5CDD505-2E9C-101B-9397-08002B2CF9AE}" pid="3" name="KSOProductBuildVer">
    <vt:lpwstr>1046-12.2.0.18283</vt:lpwstr>
  </property>
</Properties>
</file>