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nº 1354/2024-SG</w:t>
      </w:r>
    </w:p>
    <w:p w14:paraId="2F2B97D5">
      <w:pPr>
        <w:jc w:val="both"/>
        <w:rPr>
          <w:sz w:val="24"/>
          <w:szCs w:val="24"/>
          <w:highlight w:val="none"/>
          <w:lang w:val="pt-BR"/>
        </w:rPr>
      </w:pPr>
    </w:p>
    <w:p w14:paraId="37082AC9">
      <w:pPr>
        <w:jc w:val="both"/>
        <w:rPr>
          <w:sz w:val="24"/>
          <w:szCs w:val="24"/>
          <w:highlight w:val="none"/>
          <w:lang w:val="pt-BR"/>
        </w:rPr>
      </w:pPr>
    </w:p>
    <w:p w14:paraId="762194F4">
      <w:pPr>
        <w:jc w:val="both"/>
        <w:rPr>
          <w:sz w:val="24"/>
          <w:szCs w:val="24"/>
          <w:highlight w:val="none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Pirassununga, 15 de outubro de 2024.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1728544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Ilustríssimos Senhores, </w:t>
      </w:r>
    </w:p>
    <w:p w14:paraId="7E632EA2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yellow"/>
          <w:lang w:val="pt-BR"/>
        </w:rPr>
      </w:pPr>
    </w:p>
    <w:p w14:paraId="1C97D014">
      <w:pPr>
        <w:pStyle w:val="45"/>
        <w:spacing w:line="360" w:lineRule="auto"/>
        <w:ind w:firstLine="2400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Levamos ao conhecimento de Vossas Senhorias, que em sessão ordinária desta Casa de Leis, realizada em </w:t>
      </w:r>
      <w:r>
        <w:rPr>
          <w:rFonts w:hint="default" w:ascii="Arial" w:hAnsi="Arial" w:cs="Arial"/>
          <w:color w:val="000000"/>
          <w:sz w:val="24"/>
          <w:lang w:val="pt-BR"/>
        </w:rPr>
        <w:t>14 de outubro de 2024</w:t>
      </w:r>
      <w:r>
        <w:rPr>
          <w:rFonts w:ascii="Arial" w:hAnsi="Arial" w:cs="Arial"/>
          <w:color w:val="000000"/>
          <w:sz w:val="24"/>
          <w:lang w:val="pt-BR"/>
        </w:rPr>
        <w:t xml:space="preserve">, foi apresentado e aprovado o Requerimento Nº 1028/2024 de autoria do vereador NATAL FURLAN consignando nos anais dos trabalhos da presente sessão, votos de profundo pesar pelo falecimento do senhor </w:t>
      </w:r>
      <w:r>
        <w:rPr>
          <w:rFonts w:hint="default" w:ascii="Arial" w:hAnsi="Arial" w:cs="Arial"/>
          <w:color w:val="000000"/>
          <w:sz w:val="24"/>
          <w:lang w:val="pt-BR"/>
        </w:rPr>
        <w:t>Vitor Delfino</w:t>
      </w:r>
      <w:r>
        <w:rPr>
          <w:rFonts w:ascii="Arial" w:hAnsi="Arial" w:cs="Arial"/>
          <w:color w:val="000000"/>
          <w:sz w:val="24"/>
          <w:lang w:val="pt-BR"/>
        </w:rPr>
        <w:t>, conforme cópia em anexo.</w:t>
      </w:r>
    </w:p>
    <w:p w14:paraId="698622DC">
      <w:pPr>
        <w:pStyle w:val="45"/>
        <w:spacing w:line="360" w:lineRule="auto"/>
        <w:ind w:firstLine="2400"/>
        <w:jc w:val="both"/>
      </w:pPr>
      <w:r>
        <w:rPr>
          <w:rFonts w:ascii="Arial" w:hAnsi="Arial" w:cs="Arial"/>
          <w:color w:val="000000"/>
          <w:sz w:val="24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6FCDED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  <w:bookmarkStart w:id="0" w:name="_GoBack"/>
      <w:bookmarkEnd w:id="0"/>
    </w:p>
    <w:p w14:paraId="4174C3C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90690CA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C1CDB89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35A9D27B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EB76ED6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7E9AD51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8CA2C70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1CA2AB58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4905137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1DFE9F2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3917BFD8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14B7E24C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9189BAB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388F0AF2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À FAMÍLIA</w:t>
      </w:r>
    </w:p>
    <w:p w14:paraId="6290C002">
      <w:pPr>
        <w:tabs>
          <w:tab w:val="left" w:pos="9600"/>
        </w:tabs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DO SAUDOSO </w:t>
      </w:r>
      <w:r>
        <w:rPr>
          <w:rFonts w:hint="default" w:ascii="Arial" w:hAnsi="Arial"/>
          <w:b/>
          <w:i/>
          <w:sz w:val="24"/>
          <w:szCs w:val="24"/>
        </w:rPr>
        <w:t>Vitor Delfino</w:t>
      </w:r>
    </w:p>
    <w:p w14:paraId="5C96D74E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Rua Adolpho Trapani, 164 - Jardim Milenium</w:t>
      </w:r>
    </w:p>
    <w:p w14:paraId="219FEBA4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13643-462 - PIRASSUNUNGA - SP</w:t>
      </w:r>
    </w:p>
    <w:p w14:paraId="5CB5008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1F3E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495D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9831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4126F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BB0D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D92D5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28B54578"/>
    <w:rsid w:val="2DDF2999"/>
    <w:rsid w:val="55F6421F"/>
    <w:rsid w:val="5EF517DC"/>
    <w:rsid w:val="69AE2D69"/>
    <w:rsid w:val="6B08288A"/>
    <w:rsid w:val="77AE2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569</Characters>
  <Lines>0</Lines>
  <Paragraphs>7</Paragraphs>
  <TotalTime>20</TotalTime>
  <ScaleCrop>false</ScaleCrop>
  <LinksUpToDate>false</LinksUpToDate>
  <CharactersWithSpaces>661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2024-10-15T17:31:46Z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1046-12.2.0.18283</vt:lpwstr>
  </property>
</Properties>
</file>