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1359/2024-SG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16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Ilustríssimo Senhor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1014/2024 de autoria d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vereador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SANDRA VALÉRIA VADALÁ MULLER,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14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051C1F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A5C058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64D1DA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04A2C73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499A893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D3261EE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CF2E8A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5F3C48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5728719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Ilustríssimo Senhor</w:t>
      </w:r>
    </w:p>
    <w:p w14:paraId="4094C0ED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César Fussiger Luz</w:t>
      </w:r>
    </w:p>
    <w:p w14:paraId="19472A7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PRESIDENTE</w:t>
      </w:r>
    </w:p>
    <w:p w14:paraId="1E9A3AD1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Aeroclube de Pirassununga</w:t>
      </w:r>
    </w:p>
    <w:p w14:paraId="2154E67E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Siqueira Campos, 4609 - Jardim Santos Dumont</w:t>
      </w:r>
    </w:p>
    <w:p w14:paraId="11B9909D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13631-018 -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0E942EE4"/>
    <w:rsid w:val="121116C6"/>
    <w:rsid w:val="23076F37"/>
    <w:rsid w:val="3905480C"/>
    <w:rsid w:val="42685632"/>
    <w:rsid w:val="4C2D3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0</Lines>
  <Paragraphs>7</Paragraphs>
  <TotalTime>11</TotalTime>
  <ScaleCrop>false</ScaleCrop>
  <LinksUpToDate>false</LinksUpToDate>
  <CharactersWithSpaces>600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2024-10-16T11:28:17Z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