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1368/2024-SG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Ilustríssimo Senhor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1046/2024 de autoria d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vereador</w:t>
      </w:r>
      <w:r>
        <w:rPr>
          <w:rFonts w:hint="default" w:ascii="Arial" w:hAnsi="Arial" w:cs="Arial"/>
          <w:sz w:val="24"/>
          <w:szCs w:val="24"/>
          <w:lang w:val="pt-BR"/>
        </w:rPr>
        <w:t>a</w:t>
      </w:r>
      <w:r>
        <w:rPr>
          <w:rFonts w:ascii="Arial" w:hAnsi="Arial" w:cs="Arial"/>
          <w:sz w:val="24"/>
          <w:szCs w:val="24"/>
          <w:lang w:val="pt-BR"/>
        </w:rPr>
        <w:t xml:space="preserve"> LUCIANA BATISTA,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64A5951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EFBC6E4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C23D19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9425B53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7550D3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248BD4A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B07FC19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1574DF0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F65E73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066A0B2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Ilustríssimo Senhor</w:t>
      </w:r>
    </w:p>
    <w:p w14:paraId="2DBF6029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Nelson Pagoti</w:t>
      </w:r>
    </w:p>
    <w:p w14:paraId="7163CD7F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SUPERMERCADO BILO</w:t>
      </w:r>
    </w:p>
    <w:p w14:paraId="398B27B2">
      <w:pPr>
        <w:numPr>
          <w:ilvl w:val="0"/>
          <w:numId w:val="11"/>
        </w:num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José Bonifácio, 1521 - Rosário</w:t>
      </w:r>
    </w:p>
    <w:p w14:paraId="5BEFD934">
      <w:pPr>
        <w:numPr>
          <w:ilvl w:val="0"/>
          <w:numId w:val="0"/>
        </w:num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13634-010 -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E33F3CF7"/>
    <w:multiLevelType w:val="multilevel"/>
    <w:tmpl w:val="E33F3CF7"/>
    <w:lvl w:ilvl="0" w:tentative="0">
      <w:start w:val="18"/>
      <w:numFmt w:val="upperLetter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149E1993"/>
    <w:rsid w:val="23076F37"/>
    <w:rsid w:val="3905480C"/>
    <w:rsid w:val="4C2D3BB6"/>
    <w:rsid w:val="7AED60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476</Characters>
  <Lines>0</Lines>
  <Paragraphs>7</Paragraphs>
  <TotalTime>11</TotalTime>
  <ScaleCrop>false</ScaleCrop>
  <LinksUpToDate>false</LinksUpToDate>
  <CharactersWithSpaces>547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2024-10-22T17:09:23Z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