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1371/2024-SG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7F5D2E1">
      <w:pPr>
        <w:spacing w:beforeLines="0" w:afterLines="0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>Reverendíssimo Senhor</w:t>
      </w:r>
      <w:r>
        <w:rPr>
          <w:rFonts w:hint="default" w:ascii="Arial" w:hAnsi="Arial" w:cs="Arial"/>
          <w:sz w:val="24"/>
          <w:szCs w:val="24"/>
          <w:lang w:val="pt-BR"/>
        </w:rPr>
        <w:t>,</w:t>
      </w:r>
    </w:p>
    <w:p w14:paraId="7D17A78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Reverendíssima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1051/2024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91535C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F2486B5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5A82E42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974AA9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F02E408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641868F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630422C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F17B949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227115C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Reverendíssimo Senhor</w:t>
      </w:r>
    </w:p>
    <w:p w14:paraId="29C90B14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Benedito Ângelo Cortez</w:t>
      </w:r>
    </w:p>
    <w:p w14:paraId="1475C14F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Diretor</w:t>
      </w:r>
    </w:p>
    <w:p w14:paraId="5BA0893D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COLÉGIO JONH KENNEDY</w:t>
      </w:r>
    </w:p>
    <w:p w14:paraId="434A95AC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R. Maj. Felíciano, 750 - Rosário, Pirassununga - SP, </w:t>
      </w:r>
    </w:p>
    <w:p w14:paraId="4FF2E39A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13634-034 -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1C92DCA"/>
    <w:rsid w:val="121116C6"/>
    <w:rsid w:val="23076F37"/>
    <w:rsid w:val="3905480C"/>
    <w:rsid w:val="4C2D3BB6"/>
    <w:rsid w:val="55583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522</Characters>
  <Lines>0</Lines>
  <Paragraphs>7</Paragraphs>
  <TotalTime>0</TotalTime>
  <ScaleCrop>false</ScaleCrop>
  <LinksUpToDate>false</LinksUpToDate>
  <CharactersWithSpaces>602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2024-10-22T18:36:51Z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1046-12.2.0.18607</vt:lpwstr>
  </property>
</Properties>
</file>