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9366107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0F77F516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Of. n° 1374/2024-SG</w:t>
      </w:r>
    </w:p>
    <w:p w14:paraId="230219EC">
      <w:pPr>
        <w:jc w:val="both"/>
        <w:rPr>
          <w:sz w:val="24"/>
          <w:szCs w:val="24"/>
          <w:highlight w:val="none"/>
          <w:lang w:val="pt-BR"/>
        </w:rPr>
      </w:pPr>
    </w:p>
    <w:p w14:paraId="1DA4BAFB">
      <w:pPr>
        <w:jc w:val="both"/>
        <w:rPr>
          <w:sz w:val="24"/>
          <w:szCs w:val="24"/>
          <w:highlight w:val="none"/>
          <w:lang w:val="pt-BR"/>
        </w:rPr>
      </w:pPr>
    </w:p>
    <w:p w14:paraId="02C0D05A">
      <w:pPr>
        <w:jc w:val="both"/>
        <w:rPr>
          <w:sz w:val="24"/>
          <w:szCs w:val="24"/>
          <w:highlight w:val="none"/>
          <w:lang w:val="pt-BR"/>
        </w:rPr>
      </w:pPr>
    </w:p>
    <w:p w14:paraId="06A1964E">
      <w:pPr>
        <w:jc w:val="right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ascii="Arial" w:hAnsi="Arial" w:cs="Arial"/>
          <w:sz w:val="24"/>
          <w:szCs w:val="24"/>
          <w:highlight w:val="none"/>
          <w:lang w:val="pt-BR"/>
        </w:rPr>
        <w:t>Pirassununga, 22 de outubro de 2024.</w:t>
      </w:r>
    </w:p>
    <w:p w14:paraId="3B4C5E7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4D9068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D9C0F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B120AFF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DAF3F10">
      <w:pPr>
        <w:jc w:val="both"/>
        <w:rPr>
          <w:rFonts w:ascii="Arial" w:hAnsi="Arial" w:cs="Arial"/>
          <w:sz w:val="24"/>
          <w:szCs w:val="24"/>
          <w:highlight w:val="none"/>
          <w:lang w:val="pt-BR"/>
        </w:rPr>
      </w:pPr>
      <w:r>
        <w:rPr>
          <w:rFonts w:hint="default" w:ascii="Arial" w:hAnsi="Arial" w:cs="Arial"/>
          <w:sz w:val="24"/>
          <w:szCs w:val="24"/>
          <w:highlight w:val="none"/>
          <w:lang w:val="pt-BR"/>
        </w:rPr>
        <w:t>Ilustríssimo Senhor</w:t>
      </w:r>
      <w:r>
        <w:rPr>
          <w:rFonts w:ascii="Arial" w:hAnsi="Arial" w:cs="Arial"/>
          <w:sz w:val="24"/>
          <w:szCs w:val="24"/>
          <w:highlight w:val="none"/>
          <w:lang w:val="pt-BR"/>
        </w:rPr>
        <w:t>,</w:t>
      </w:r>
    </w:p>
    <w:p w14:paraId="546B58F5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1528EDE4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E506FFD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13FA55B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8B0B819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 xml:space="preserve">Encaminhamos a Vossa </w:t>
      </w:r>
      <w:r>
        <w:rPr>
          <w:rFonts w:hint="default" w:ascii="Arial" w:hAnsi="Arial" w:cs="Arial"/>
          <w:sz w:val="24"/>
          <w:szCs w:val="24"/>
          <w:lang w:val="pt-BR"/>
        </w:rPr>
        <w:t>Senhoria</w:t>
      </w:r>
      <w:r>
        <w:rPr>
          <w:rFonts w:ascii="Arial" w:hAnsi="Arial" w:cs="Arial"/>
          <w:sz w:val="24"/>
          <w:szCs w:val="24"/>
          <w:lang w:val="pt-BR"/>
        </w:rPr>
        <w:t xml:space="preserve"> o Requerimento Nº 1051/2024 de autoria do vereador CARLOS LUIZ DE DEUS, subscrito por demais edis, que foi apresentado e aprovado em sessão ordinária desta Casa de Leis, realizada em </w:t>
      </w:r>
      <w:r>
        <w:rPr>
          <w:rFonts w:hint="default" w:ascii="Arial" w:hAnsi="Arial" w:cs="Arial"/>
          <w:sz w:val="24"/>
          <w:szCs w:val="24"/>
          <w:lang w:val="pt-BR"/>
        </w:rPr>
        <w:t>21</w:t>
      </w:r>
      <w:r>
        <w:rPr>
          <w:rFonts w:ascii="Arial" w:hAnsi="Arial" w:cs="Arial"/>
          <w:sz w:val="24"/>
          <w:szCs w:val="24"/>
          <w:lang w:val="pt-BR"/>
        </w:rPr>
        <w:t xml:space="preserve"> de </w:t>
      </w:r>
      <w:r>
        <w:rPr>
          <w:rFonts w:hint="default" w:ascii="Arial" w:hAnsi="Arial" w:cs="Arial"/>
          <w:sz w:val="24"/>
          <w:szCs w:val="24"/>
          <w:lang w:val="pt-BR"/>
        </w:rPr>
        <w:t>outubro</w:t>
      </w:r>
      <w:r>
        <w:rPr>
          <w:rFonts w:ascii="Arial" w:hAnsi="Arial" w:cs="Arial"/>
          <w:sz w:val="24"/>
          <w:szCs w:val="24"/>
          <w:lang w:val="pt-BR"/>
        </w:rPr>
        <w:t xml:space="preserve"> de 2024, conforme cópia anexa.</w:t>
      </w:r>
    </w:p>
    <w:p w14:paraId="0BC17AAA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</w:p>
    <w:p w14:paraId="56E3A69E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6CDFA42A">
      <w:pPr>
        <w:jc w:val="both"/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893C2AC">
      <w:pPr>
        <w:ind w:firstLine="1999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Ao ensejo, apresentamos os altaneiros votos de elevada estima e consideração.</w:t>
      </w:r>
    </w:p>
    <w:p w14:paraId="4EF74D8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D6B908B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546F12DA">
      <w:pPr>
        <w:pStyle w:val="2"/>
        <w:jc w:val="center"/>
        <w:rPr>
          <w:rFonts w:ascii="Times New Roman" w:hAnsi="Times New Roman" w:cs="Times New Roman"/>
          <w:bCs/>
          <w:i/>
          <w:iCs/>
        </w:rPr>
      </w:pPr>
      <w:r>
        <w:rPr>
          <w:bCs/>
          <w:i/>
          <w:iCs/>
          <w:color w:val="000000"/>
          <w:sz w:val="24"/>
          <w:szCs w:val="24"/>
          <w:lang w:val="pt-BR"/>
        </w:rPr>
        <w:t>Cícero Justino da Silva</w:t>
      </w:r>
    </w:p>
    <w:p w14:paraId="08B68108">
      <w:pPr>
        <w:pStyle w:val="45"/>
        <w:jc w:val="center"/>
        <w:rPr>
          <w:i/>
          <w:iCs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lang w:val="pt-BR"/>
        </w:rPr>
        <w:t>Presidente</w:t>
      </w:r>
    </w:p>
    <w:p w14:paraId="0EC9BB4C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3338B549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p w14:paraId="7DDB9F1F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450A3A18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69DE5739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7AFA4121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1362B2BD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7FD58B37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69E23AC0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5ABC193A">
      <w:pPr>
        <w:spacing w:beforeLines="0" w:afterLines="0"/>
        <w:rPr>
          <w:rFonts w:hint="default" w:ascii="Arial" w:hAnsi="Arial" w:cs="Arial"/>
          <w:sz w:val="24"/>
          <w:szCs w:val="24"/>
        </w:rPr>
      </w:pPr>
    </w:p>
    <w:p w14:paraId="3902F98D">
      <w:pPr>
        <w:spacing w:beforeLines="0" w:afterLines="0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  <w:r>
        <w:rPr>
          <w:rFonts w:hint="default" w:ascii="Arial" w:hAnsi="Arial" w:cs="Arial"/>
          <w:sz w:val="24"/>
          <w:szCs w:val="24"/>
        </w:rPr>
        <w:t>Ilustríssimo Senhor</w:t>
      </w:r>
    </w:p>
    <w:p w14:paraId="61DFED7D">
      <w:pPr>
        <w:spacing w:beforeLines="0" w:afterLines="0"/>
        <w:rPr>
          <w:rFonts w:hint="default" w:ascii="Arial" w:hAnsi="Arial"/>
          <w:b/>
          <w:i/>
          <w:sz w:val="24"/>
          <w:szCs w:val="24"/>
        </w:rPr>
      </w:pPr>
      <w:r>
        <w:rPr>
          <w:rFonts w:hint="default" w:ascii="Arial" w:hAnsi="Arial"/>
          <w:b/>
          <w:i/>
          <w:sz w:val="24"/>
          <w:szCs w:val="24"/>
        </w:rPr>
        <w:t>José Rubens Pinheiro Lima</w:t>
      </w:r>
    </w:p>
    <w:p w14:paraId="0B301183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Diretor</w:t>
      </w:r>
    </w:p>
    <w:p w14:paraId="076FD82F">
      <w:pPr>
        <w:spacing w:beforeLines="0" w:afterLines="0"/>
        <w:rPr>
          <w:rFonts w:hint="default" w:ascii="Arial" w:hAnsi="Arial"/>
          <w:sz w:val="24"/>
          <w:szCs w:val="24"/>
        </w:rPr>
      </w:pPr>
      <w:r>
        <w:rPr>
          <w:rFonts w:hint="default" w:ascii="Arial" w:hAnsi="Arial"/>
          <w:sz w:val="24"/>
          <w:szCs w:val="24"/>
        </w:rPr>
        <w:t>COLÉGIO AVICENA</w:t>
      </w:r>
    </w:p>
    <w:p w14:paraId="6B3FFBF2">
      <w:pPr>
        <w:spacing w:beforeLines="0" w:afterLines="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Rua Felipe Boller Júnior, 4377 - Jardim São Fernando</w:t>
      </w:r>
    </w:p>
    <w:p w14:paraId="06BFD691">
      <w:pPr>
        <w:spacing w:beforeLines="0" w:afterLines="0"/>
        <w:rPr>
          <w:rFonts w:hint="default" w:ascii="Arial" w:hAnsi="Arial" w:cs="Arial"/>
          <w:sz w:val="24"/>
          <w:szCs w:val="24"/>
          <w:u w:val="single"/>
        </w:rPr>
      </w:pPr>
      <w:r>
        <w:rPr>
          <w:rFonts w:hint="default" w:ascii="Arial" w:hAnsi="Arial" w:cs="Arial"/>
          <w:sz w:val="24"/>
          <w:szCs w:val="24"/>
          <w:u w:val="single"/>
        </w:rPr>
        <w:t>13631-120 - PIRASSUNUNGA - SP</w:t>
      </w:r>
    </w:p>
    <w:p w14:paraId="6C3AC3B7">
      <w:pPr>
        <w:rPr>
          <w:rFonts w:ascii="Arial" w:hAnsi="Arial" w:cs="Arial"/>
          <w:sz w:val="24"/>
          <w:szCs w:val="24"/>
          <w:highlight w:val="yellow"/>
          <w:lang w:val="pt-BR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906" w:bottom="1440" w:left="800" w:header="720" w:footer="720" w:gutter="0"/>
      <w:pgNumType w:fmt="decimal"/>
      <w:cols w:space="720" w:num="1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51DD4">
    <w:pPr>
      <w:pStyle w:val="68"/>
    </w:pPr>
    <w:r>
      <w:drawing>
        <wp:anchor distT="0" distB="0" distL="0" distR="0" simplePos="0" relativeHeight="251662336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2592F">
    <w:pPr>
      <w:pStyle w:val="6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8F0BC">
    <w:pPr>
      <w:pStyle w:val="68"/>
    </w:pPr>
    <w:r>
      <w:drawing>
        <wp:anchor distT="0" distB="0" distL="0" distR="0" simplePos="0" relativeHeight="251660288" behindDoc="1" locked="0" layoutInCell="0" allowOverlap="1">
          <wp:simplePos x="0" y="0"/>
          <wp:positionH relativeFrom="column">
            <wp:posOffset>10160</wp:posOffset>
          </wp:positionH>
          <wp:positionV relativeFrom="paragraph">
            <wp:posOffset>-628650</wp:posOffset>
          </wp:positionV>
          <wp:extent cx="6466205" cy="1075690"/>
          <wp:effectExtent l="0" t="0" r="0" b="0"/>
          <wp:wrapSquare wrapText="largest"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620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D5F78">
    <w:pPr>
      <w:pStyle w:val="62"/>
    </w:pPr>
    <w:r>
      <w:drawing>
        <wp:anchor distT="0" distB="0" distL="0" distR="0" simplePos="0" relativeHeight="251661312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CB7B0">
    <w:pPr>
      <w:pStyle w:val="6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270E">
    <w:pPr>
      <w:pStyle w:val="62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-7620</wp:posOffset>
          </wp:positionH>
          <wp:positionV relativeFrom="paragraph">
            <wp:posOffset>-348615</wp:posOffset>
          </wp:positionV>
          <wp:extent cx="6509385" cy="1082675"/>
          <wp:effectExtent l="0" t="0" r="0" b="0"/>
          <wp:wrapSquare wrapText="largest"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385" cy="108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pStyle w:val="99"/>
      <w:lvlText w:val="%1."/>
      <w:lvlJc w:val="left"/>
      <w:pPr>
        <w:tabs>
          <w:tab w:val="left" w:pos="1209"/>
        </w:tabs>
        <w:ind w:left="1209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pStyle w:val="63"/>
      <w:lvlText w:val="%1."/>
      <w:lvlJc w:val="left"/>
      <w:pPr>
        <w:tabs>
          <w:tab w:val="left" w:pos="1492"/>
        </w:tabs>
        <w:ind w:left="1492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pStyle w:val="58"/>
      <w:lvlText w:val="%1."/>
      <w:lvlJc w:val="left"/>
      <w:pPr>
        <w:tabs>
          <w:tab w:val="left" w:pos="643"/>
        </w:tabs>
        <w:ind w:left="643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bullet"/>
      <w:pStyle w:val="44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>
    <w:nsid w:val="0053208E"/>
    <w:multiLevelType w:val="multilevel"/>
    <w:tmpl w:val="0053208E"/>
    <w:lvl w:ilvl="0" w:tentative="0">
      <w:start w:val="1"/>
      <w:numFmt w:val="bullet"/>
      <w:pStyle w:val="42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pStyle w:val="98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pStyle w:val="84"/>
      <w:lvlText w:val="%1."/>
      <w:lvlJc w:val="left"/>
      <w:pPr>
        <w:tabs>
          <w:tab w:val="left" w:pos="926"/>
        </w:tabs>
        <w:ind w:left="926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bullet"/>
      <w:pStyle w:val="85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8">
    <w:nsid w:val="59ADCABA"/>
    <w:multiLevelType w:val="multilevel"/>
    <w:tmpl w:val="59ADCABA"/>
    <w:lvl w:ilvl="0" w:tentative="0">
      <w:start w:val="1"/>
      <w:numFmt w:val="bullet"/>
      <w:pStyle w:val="47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bullet"/>
      <w:pStyle w:val="9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 w:cs="Symbol"/>
      </w:r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08"/>
  <w:autoHyphenation/>
  <w:characterSpacingControl w:val="doNotCompress"/>
  <w:footnotePr>
    <w:footnote w:id="0"/>
    <w:footnote w:id="1"/>
  </w:footnotePr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1891155"/>
    <w:rsid w:val="0A04759E"/>
    <w:rsid w:val="0B1E3E0F"/>
    <w:rsid w:val="121116C6"/>
    <w:rsid w:val="23076F37"/>
    <w:rsid w:val="3905480C"/>
    <w:rsid w:val="4C2D3BB6"/>
    <w:rsid w:val="6C1C22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Theme="minorHAnsi" w:hAnsiTheme="minorHAnsi" w:eastAsiaTheme="minorEastAsia" w:cstheme="minorBidi"/>
      <w:color w:val="auto"/>
      <w:kern w:val="0"/>
      <w:sz w:val="20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semiHidden/>
    <w:unhideWhenUsed/>
    <w:qFormat/>
    <w:uiPriority w:val="0"/>
    <w:pPr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semiHidden/>
    <w:unhideWhenUsed/>
    <w:qFormat/>
    <w:uiPriority w:val="0"/>
    <w:pPr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ndnote reference"/>
    <w:qFormat/>
    <w:uiPriority w:val="0"/>
    <w:rPr>
      <w:vertAlign w:val="superscript"/>
    </w:rPr>
  </w:style>
  <w:style w:type="character" w:styleId="14">
    <w:name w:val="Strong"/>
    <w:basedOn w:val="11"/>
    <w:qFormat/>
    <w:uiPriority w:val="0"/>
    <w:rPr>
      <w:b/>
      <w:bCs/>
    </w:rPr>
  </w:style>
  <w:style w:type="character" w:styleId="15">
    <w:name w:val="HTML Variable"/>
    <w:basedOn w:val="11"/>
    <w:qFormat/>
    <w:uiPriority w:val="0"/>
    <w:rPr>
      <w:i/>
      <w:iCs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FollowedHyperlink"/>
    <w:basedOn w:val="11"/>
    <w:qFormat/>
    <w:uiPriority w:val="0"/>
    <w:rPr>
      <w:color w:val="800080"/>
      <w:u w:val="single"/>
    </w:rPr>
  </w:style>
  <w:style w:type="character" w:styleId="18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19">
    <w:name w:val="HTML Acronym"/>
    <w:basedOn w:val="11"/>
    <w:qFormat/>
    <w:uiPriority w:val="0"/>
  </w:style>
  <w:style w:type="character" w:styleId="20">
    <w:name w:val="Emphasis"/>
    <w:basedOn w:val="11"/>
    <w:qFormat/>
    <w:uiPriority w:val="0"/>
    <w:rPr>
      <w:i/>
      <w:iCs/>
    </w:rPr>
  </w:style>
  <w:style w:type="character" w:styleId="21">
    <w:name w:val="HTML Sample"/>
    <w:basedOn w:val="11"/>
    <w:qFormat/>
    <w:uiPriority w:val="0"/>
    <w:rPr>
      <w:rFonts w:ascii="Courier New" w:hAnsi="Courier New" w:cs="Courier New"/>
    </w:rPr>
  </w:style>
  <w:style w:type="character" w:styleId="22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footnote reference"/>
    <w:qFormat/>
    <w:uiPriority w:val="0"/>
    <w:rPr>
      <w:vertAlign w:val="superscript"/>
    </w:rPr>
  </w:style>
  <w:style w:type="character" w:styleId="24">
    <w:name w:val="HTML Cite"/>
    <w:basedOn w:val="11"/>
    <w:qFormat/>
    <w:uiPriority w:val="0"/>
    <w:rPr>
      <w:i/>
      <w:iCs/>
    </w:rPr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page number"/>
    <w:basedOn w:val="11"/>
    <w:qFormat/>
    <w:uiPriority w:val="0"/>
  </w:style>
  <w:style w:type="character" w:styleId="27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28">
    <w:name w:val="toc 2"/>
    <w:basedOn w:val="1"/>
    <w:next w:val="1"/>
    <w:qFormat/>
    <w:uiPriority w:val="0"/>
    <w:pPr>
      <w:ind w:left="420"/>
    </w:pPr>
  </w:style>
  <w:style w:type="paragraph" w:styleId="29">
    <w:name w:val="List"/>
    <w:basedOn w:val="1"/>
    <w:qFormat/>
    <w:uiPriority w:val="0"/>
    <w:pPr>
      <w:ind w:left="283" w:hanging="283"/>
    </w:pPr>
  </w:style>
  <w:style w:type="paragraph" w:styleId="30">
    <w:name w:val="Body Text First Indent 2"/>
    <w:basedOn w:val="31"/>
    <w:qFormat/>
    <w:uiPriority w:val="0"/>
    <w:pPr>
      <w:ind w:firstLine="210"/>
    </w:pPr>
  </w:style>
  <w:style w:type="paragraph" w:customStyle="1" w:styleId="31">
    <w:name w:val="Body Text1"/>
    <w:basedOn w:val="1"/>
    <w:qFormat/>
    <w:uiPriority w:val="0"/>
    <w:pPr>
      <w:spacing w:before="0" w:after="120"/>
      <w:ind w:left="283"/>
    </w:pPr>
  </w:style>
  <w:style w:type="paragraph" w:styleId="32">
    <w:name w:val="toc 9"/>
    <w:basedOn w:val="1"/>
    <w:next w:val="1"/>
    <w:qFormat/>
    <w:uiPriority w:val="0"/>
    <w:pPr>
      <w:ind w:left="3360"/>
    </w:pPr>
  </w:style>
  <w:style w:type="paragraph" w:styleId="33">
    <w:name w:val="toc 6"/>
    <w:basedOn w:val="1"/>
    <w:next w:val="1"/>
    <w:qFormat/>
    <w:uiPriority w:val="0"/>
    <w:pPr>
      <w:ind w:left="2100"/>
    </w:pPr>
  </w:style>
  <w:style w:type="paragraph" w:styleId="34">
    <w:name w:val="Block Text"/>
    <w:basedOn w:val="1"/>
    <w:qFormat/>
    <w:uiPriority w:val="0"/>
    <w:pPr>
      <w:spacing w:before="0" w:after="120"/>
      <w:ind w:left="1440" w:right="1440"/>
    </w:pPr>
  </w:style>
  <w:style w:type="paragraph" w:styleId="35">
    <w:name w:val="annotation text"/>
    <w:basedOn w:val="1"/>
    <w:qFormat/>
    <w:uiPriority w:val="0"/>
  </w:style>
  <w:style w:type="paragraph" w:styleId="36">
    <w:name w:val="toc 5"/>
    <w:basedOn w:val="1"/>
    <w:next w:val="1"/>
    <w:qFormat/>
    <w:uiPriority w:val="0"/>
    <w:pPr>
      <w:ind w:left="1680"/>
    </w:pPr>
  </w:style>
  <w:style w:type="paragraph" w:styleId="37">
    <w:name w:val="Body Text Indent 2"/>
    <w:basedOn w:val="1"/>
    <w:qFormat/>
    <w:uiPriority w:val="0"/>
    <w:pPr>
      <w:spacing w:before="0" w:after="120" w:line="480" w:lineRule="auto"/>
      <w:ind w:left="283"/>
    </w:pPr>
  </w:style>
  <w:style w:type="paragraph" w:styleId="38">
    <w:name w:val="index 8"/>
    <w:basedOn w:val="1"/>
    <w:next w:val="1"/>
    <w:qFormat/>
    <w:uiPriority w:val="0"/>
    <w:pPr>
      <w:ind w:left="1400"/>
    </w:pPr>
  </w:style>
  <w:style w:type="paragraph" w:styleId="39">
    <w:name w:val="table of figures"/>
    <w:basedOn w:val="1"/>
    <w:next w:val="1"/>
    <w:qFormat/>
    <w:uiPriority w:val="0"/>
    <w:pPr>
      <w:ind w:left="200" w:hanging="200"/>
    </w:pPr>
  </w:style>
  <w:style w:type="paragraph" w:styleId="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1">
    <w:name w:val="List 4"/>
    <w:basedOn w:val="1"/>
    <w:qFormat/>
    <w:uiPriority w:val="0"/>
    <w:pPr>
      <w:ind w:left="1132" w:hanging="283"/>
    </w:pPr>
  </w:style>
  <w:style w:type="paragraph" w:styleId="42">
    <w:name w:val="List Bullet 5"/>
    <w:basedOn w:val="1"/>
    <w:qFormat/>
    <w:uiPriority w:val="0"/>
    <w:pPr>
      <w:numPr>
        <w:ilvl w:val="0"/>
        <w:numId w:val="1"/>
      </w:numPr>
    </w:pPr>
  </w:style>
  <w:style w:type="paragraph" w:styleId="43">
    <w:name w:val="endnote text"/>
    <w:basedOn w:val="1"/>
    <w:qFormat/>
    <w:uiPriority w:val="0"/>
    <w:pPr>
      <w:snapToGrid w:val="0"/>
    </w:pPr>
  </w:style>
  <w:style w:type="paragraph" w:styleId="44">
    <w:name w:val="List Bullet 3"/>
    <w:basedOn w:val="1"/>
    <w:qFormat/>
    <w:uiPriority w:val="0"/>
    <w:pPr>
      <w:numPr>
        <w:ilvl w:val="0"/>
        <w:numId w:val="2"/>
      </w:numPr>
    </w:pPr>
  </w:style>
  <w:style w:type="paragraph" w:styleId="45">
    <w:name w:val="Normal (Web)"/>
    <w:basedOn w:val="1"/>
    <w:qFormat/>
    <w:uiPriority w:val="0"/>
    <w:rPr>
      <w:szCs w:val="24"/>
    </w:rPr>
  </w:style>
  <w:style w:type="paragraph" w:styleId="46">
    <w:name w:val="index 2"/>
    <w:basedOn w:val="1"/>
    <w:next w:val="1"/>
    <w:qFormat/>
    <w:uiPriority w:val="0"/>
    <w:pPr>
      <w:ind w:left="200"/>
    </w:pPr>
  </w:style>
  <w:style w:type="paragraph" w:styleId="47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bidi w:val="0"/>
      <w:snapToGrid w:val="0"/>
      <w:spacing w:before="0" w:after="0"/>
      <w:jc w:val="left"/>
    </w:pPr>
    <w:rPr>
      <w:rFonts w:ascii="Courier New" w:hAnsi="Courier New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49">
    <w:name w:val="index 7"/>
    <w:basedOn w:val="1"/>
    <w:next w:val="1"/>
    <w:qFormat/>
    <w:uiPriority w:val="0"/>
    <w:pPr>
      <w:ind w:left="1200"/>
    </w:pPr>
  </w:style>
  <w:style w:type="paragraph" w:styleId="50">
    <w:name w:val="Plain Text"/>
    <w:basedOn w:val="1"/>
    <w:qFormat/>
    <w:uiPriority w:val="0"/>
    <w:rPr>
      <w:rFonts w:ascii="Courier New" w:hAnsi="Courier New" w:cs="Courier New"/>
    </w:rPr>
  </w:style>
  <w:style w:type="paragraph" w:styleId="51">
    <w:name w:val="toc 4"/>
    <w:basedOn w:val="1"/>
    <w:next w:val="1"/>
    <w:qFormat/>
    <w:uiPriority w:val="0"/>
    <w:pPr>
      <w:ind w:left="1260"/>
    </w:pPr>
  </w:style>
  <w:style w:type="paragraph" w:styleId="52">
    <w:name w:val="List Continue"/>
    <w:basedOn w:val="1"/>
    <w:qFormat/>
    <w:uiPriority w:val="0"/>
    <w:pPr>
      <w:spacing w:before="0" w:after="120"/>
      <w:ind w:left="283"/>
    </w:pPr>
  </w:style>
  <w:style w:type="paragraph" w:styleId="53">
    <w:name w:val="envelope address"/>
    <w:basedOn w:val="1"/>
    <w:qFormat/>
    <w:uiPriority w:val="0"/>
    <w:pPr>
      <w:ind w:left="2835"/>
    </w:pPr>
    <w:rPr>
      <w:rFonts w:ascii="Arial" w:hAnsi="Arial" w:cs="Arial"/>
      <w:szCs w:val="24"/>
    </w:rPr>
  </w:style>
  <w:style w:type="paragraph" w:styleId="54">
    <w:name w:val="toc 8"/>
    <w:basedOn w:val="1"/>
    <w:next w:val="1"/>
    <w:qFormat/>
    <w:uiPriority w:val="0"/>
    <w:pPr>
      <w:ind w:left="2940"/>
    </w:pPr>
  </w:style>
  <w:style w:type="paragraph" w:styleId="55">
    <w:name w:val="Body Text 3"/>
    <w:basedOn w:val="1"/>
    <w:qFormat/>
    <w:uiPriority w:val="0"/>
    <w:pPr>
      <w:spacing w:before="0" w:after="120"/>
    </w:pPr>
    <w:rPr>
      <w:sz w:val="16"/>
      <w:szCs w:val="16"/>
    </w:rPr>
  </w:style>
  <w:style w:type="paragraph" w:styleId="56">
    <w:name w:val="Signature"/>
    <w:basedOn w:val="1"/>
    <w:qFormat/>
    <w:uiPriority w:val="0"/>
    <w:pPr>
      <w:ind w:left="4252"/>
    </w:pPr>
  </w:style>
  <w:style w:type="paragraph" w:styleId="57">
    <w:name w:val="HTML Preformatted"/>
    <w:basedOn w:val="1"/>
    <w:qFormat/>
    <w:uiPriority w:val="0"/>
    <w:rPr>
      <w:rFonts w:ascii="Courier New" w:hAnsi="Courier New" w:cs="Courier New"/>
    </w:rPr>
  </w:style>
  <w:style w:type="paragraph" w:styleId="58">
    <w:name w:val="List Number 2"/>
    <w:basedOn w:val="1"/>
    <w:qFormat/>
    <w:uiPriority w:val="0"/>
    <w:pPr>
      <w:numPr>
        <w:ilvl w:val="0"/>
        <w:numId w:val="4"/>
      </w:numPr>
    </w:pPr>
  </w:style>
  <w:style w:type="paragraph" w:styleId="59">
    <w:name w:val="index heading"/>
    <w:basedOn w:val="1"/>
    <w:next w:val="60"/>
    <w:qFormat/>
    <w:uiPriority w:val="0"/>
    <w:rPr>
      <w:rFonts w:ascii="Arial" w:hAnsi="Arial" w:cs="Arial"/>
      <w:b/>
      <w:bCs/>
    </w:rPr>
  </w:style>
  <w:style w:type="paragraph" w:styleId="60">
    <w:name w:val="index 1"/>
    <w:basedOn w:val="1"/>
    <w:next w:val="1"/>
    <w:qFormat/>
    <w:uiPriority w:val="0"/>
  </w:style>
  <w:style w:type="paragraph" w:styleId="61">
    <w:name w:val="Body Text 2"/>
    <w:basedOn w:val="1"/>
    <w:qFormat/>
    <w:uiPriority w:val="0"/>
    <w:pPr>
      <w:spacing w:before="0" w:after="120" w:line="480" w:lineRule="auto"/>
    </w:pPr>
  </w:style>
  <w:style w:type="paragraph" w:styleId="62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3">
    <w:name w:val="List Number 5"/>
    <w:basedOn w:val="1"/>
    <w:qFormat/>
    <w:uiPriority w:val="0"/>
    <w:pPr>
      <w:numPr>
        <w:ilvl w:val="0"/>
        <w:numId w:val="5"/>
      </w:numPr>
    </w:pPr>
  </w:style>
  <w:style w:type="paragraph" w:styleId="64">
    <w:name w:val="index 6"/>
    <w:basedOn w:val="1"/>
    <w:next w:val="1"/>
    <w:qFormat/>
    <w:uiPriority w:val="0"/>
    <w:pPr>
      <w:ind w:left="1000"/>
    </w:pPr>
  </w:style>
  <w:style w:type="paragraph" w:styleId="65">
    <w:name w:val="index 9"/>
    <w:basedOn w:val="1"/>
    <w:next w:val="1"/>
    <w:qFormat/>
    <w:uiPriority w:val="0"/>
    <w:pPr>
      <w:ind w:left="1600"/>
    </w:pPr>
  </w:style>
  <w:style w:type="paragraph" w:styleId="66">
    <w:name w:val="annotation subject"/>
    <w:basedOn w:val="35"/>
    <w:next w:val="35"/>
    <w:qFormat/>
    <w:uiPriority w:val="0"/>
    <w:rPr>
      <w:b/>
      <w:bCs/>
    </w:rPr>
  </w:style>
  <w:style w:type="paragraph" w:styleId="67">
    <w:name w:val="List Continue 3"/>
    <w:basedOn w:val="1"/>
    <w:qFormat/>
    <w:uiPriority w:val="0"/>
    <w:pPr>
      <w:spacing w:before="0" w:after="120"/>
      <w:ind w:left="849"/>
    </w:pPr>
  </w:style>
  <w:style w:type="paragraph" w:styleId="6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69">
    <w:name w:val="HTML Address"/>
    <w:basedOn w:val="1"/>
    <w:qFormat/>
    <w:uiPriority w:val="0"/>
    <w:rPr>
      <w:i/>
      <w:iCs/>
    </w:rPr>
  </w:style>
  <w:style w:type="paragraph" w:styleId="70">
    <w:name w:val="index 4"/>
    <w:basedOn w:val="1"/>
    <w:next w:val="1"/>
    <w:qFormat/>
    <w:uiPriority w:val="0"/>
    <w:pPr>
      <w:ind w:left="600"/>
    </w:pPr>
  </w:style>
  <w:style w:type="paragraph" w:styleId="71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72">
    <w:name w:val="Document Map"/>
    <w:basedOn w:val="1"/>
    <w:qFormat/>
    <w:uiPriority w:val="0"/>
    <w:pPr>
      <w:shd w:val="clear" w:color="auto" w:fill="000080"/>
    </w:pPr>
  </w:style>
  <w:style w:type="paragraph" w:styleId="73">
    <w:name w:val="caption"/>
    <w:basedOn w:val="1"/>
    <w:next w:val="1"/>
    <w:semiHidden/>
    <w:unhideWhenUsed/>
    <w:qFormat/>
    <w:uiPriority w:val="0"/>
    <w:rPr>
      <w:rFonts w:ascii="Arial" w:hAnsi="Arial" w:eastAsia="SimHei" w:cs="Arial"/>
    </w:rPr>
  </w:style>
  <w:style w:type="paragraph" w:styleId="74">
    <w:name w:val="toc 7"/>
    <w:basedOn w:val="1"/>
    <w:next w:val="1"/>
    <w:qFormat/>
    <w:uiPriority w:val="0"/>
    <w:pPr>
      <w:ind w:left="2520"/>
    </w:pPr>
  </w:style>
  <w:style w:type="paragraph" w:styleId="75">
    <w:name w:val="List Continue 2"/>
    <w:basedOn w:val="1"/>
    <w:qFormat/>
    <w:uiPriority w:val="0"/>
    <w:pPr>
      <w:spacing w:before="0" w:after="120"/>
      <w:ind w:left="566"/>
    </w:pPr>
  </w:style>
  <w:style w:type="paragraph" w:styleId="76">
    <w:name w:val="toa heading"/>
    <w:basedOn w:val="1"/>
    <w:next w:val="1"/>
    <w:qFormat/>
    <w:uiPriority w:val="0"/>
    <w:pPr>
      <w:spacing w:before="120" w:after="0"/>
    </w:pPr>
    <w:rPr>
      <w:rFonts w:ascii="Arial" w:hAnsi="Arial" w:cs="Arial"/>
      <w:sz w:val="24"/>
      <w:szCs w:val="24"/>
    </w:rPr>
  </w:style>
  <w:style w:type="paragraph" w:styleId="77">
    <w:name w:val="List 3"/>
    <w:basedOn w:val="1"/>
    <w:qFormat/>
    <w:uiPriority w:val="0"/>
    <w:pPr>
      <w:ind w:left="849" w:hanging="283"/>
    </w:pPr>
  </w:style>
  <w:style w:type="paragraph" w:styleId="78">
    <w:name w:val="Body Text Indent 3"/>
    <w:basedOn w:val="1"/>
    <w:qFormat/>
    <w:uiPriority w:val="0"/>
    <w:pPr>
      <w:spacing w:before="0" w:after="120"/>
      <w:ind w:left="283"/>
    </w:pPr>
    <w:rPr>
      <w:sz w:val="16"/>
      <w:szCs w:val="16"/>
    </w:rPr>
  </w:style>
  <w:style w:type="paragraph" w:styleId="79">
    <w:name w:val="table of authorities"/>
    <w:basedOn w:val="1"/>
    <w:next w:val="1"/>
    <w:qFormat/>
    <w:uiPriority w:val="0"/>
    <w:pPr>
      <w:ind w:left="420"/>
    </w:pPr>
  </w:style>
  <w:style w:type="paragraph" w:styleId="80">
    <w:name w:val="Date"/>
    <w:basedOn w:val="1"/>
    <w:next w:val="1"/>
    <w:qFormat/>
    <w:uiPriority w:val="0"/>
  </w:style>
  <w:style w:type="paragraph" w:styleId="81">
    <w:name w:val="toc 3"/>
    <w:basedOn w:val="1"/>
    <w:next w:val="1"/>
    <w:qFormat/>
    <w:uiPriority w:val="0"/>
    <w:pPr>
      <w:ind w:left="840"/>
    </w:pPr>
  </w:style>
  <w:style w:type="paragraph" w:styleId="82">
    <w:name w:val="List 5"/>
    <w:basedOn w:val="1"/>
    <w:qFormat/>
    <w:uiPriority w:val="0"/>
    <w:pPr>
      <w:ind w:left="1415" w:hanging="283"/>
    </w:pPr>
  </w:style>
  <w:style w:type="paragraph" w:styleId="83">
    <w:name w:val="Closing"/>
    <w:basedOn w:val="1"/>
    <w:qFormat/>
    <w:uiPriority w:val="0"/>
    <w:pPr>
      <w:ind w:left="4252"/>
    </w:pPr>
  </w:style>
  <w:style w:type="paragraph" w:styleId="84">
    <w:name w:val="List Number 3"/>
    <w:basedOn w:val="1"/>
    <w:qFormat/>
    <w:uiPriority w:val="0"/>
    <w:pPr>
      <w:numPr>
        <w:ilvl w:val="0"/>
        <w:numId w:val="6"/>
      </w:numPr>
    </w:pPr>
  </w:style>
  <w:style w:type="paragraph" w:styleId="85">
    <w:name w:val="List Bullet 4"/>
    <w:basedOn w:val="1"/>
    <w:qFormat/>
    <w:uiPriority w:val="0"/>
    <w:pPr>
      <w:numPr>
        <w:ilvl w:val="0"/>
        <w:numId w:val="7"/>
      </w:numPr>
    </w:pPr>
  </w:style>
  <w:style w:type="paragraph" w:styleId="86">
    <w:name w:val="E-mail Signature"/>
    <w:basedOn w:val="1"/>
    <w:qFormat/>
    <w:uiPriority w:val="0"/>
  </w:style>
  <w:style w:type="paragraph" w:styleId="87">
    <w:name w:val="Balloon Text"/>
    <w:basedOn w:val="1"/>
    <w:qFormat/>
    <w:uiPriority w:val="0"/>
    <w:rPr>
      <w:sz w:val="16"/>
      <w:szCs w:val="16"/>
    </w:rPr>
  </w:style>
  <w:style w:type="paragraph" w:styleId="88">
    <w:name w:val="List Continue 4"/>
    <w:basedOn w:val="1"/>
    <w:qFormat/>
    <w:uiPriority w:val="0"/>
    <w:pPr>
      <w:spacing w:before="0" w:after="120"/>
      <w:ind w:left="1132"/>
    </w:pPr>
  </w:style>
  <w:style w:type="paragraph" w:styleId="89">
    <w:name w:val="Subtitle"/>
    <w:basedOn w:val="1"/>
    <w:qFormat/>
    <w:uiPriority w:val="0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90">
    <w:name w:val="index 3"/>
    <w:basedOn w:val="1"/>
    <w:next w:val="1"/>
    <w:qFormat/>
    <w:uiPriority w:val="0"/>
    <w:pPr>
      <w:ind w:left="400"/>
    </w:pPr>
  </w:style>
  <w:style w:type="paragraph" w:styleId="91">
    <w:name w:val="List 2"/>
    <w:basedOn w:val="1"/>
    <w:qFormat/>
    <w:uiPriority w:val="0"/>
    <w:pPr>
      <w:ind w:left="566" w:hanging="283"/>
    </w:pPr>
  </w:style>
  <w:style w:type="paragraph" w:styleId="92">
    <w:name w:val="footnote text"/>
    <w:basedOn w:val="1"/>
    <w:qFormat/>
    <w:uiPriority w:val="0"/>
    <w:pPr>
      <w:snapToGrid w:val="0"/>
    </w:pPr>
    <w:rPr>
      <w:sz w:val="18"/>
      <w:szCs w:val="18"/>
    </w:rPr>
  </w:style>
  <w:style w:type="paragraph" w:styleId="93">
    <w:name w:val="List Bullet"/>
    <w:basedOn w:val="1"/>
    <w:qFormat/>
    <w:uiPriority w:val="0"/>
    <w:pPr>
      <w:numPr>
        <w:ilvl w:val="0"/>
        <w:numId w:val="8"/>
      </w:numPr>
    </w:pPr>
  </w:style>
  <w:style w:type="paragraph" w:styleId="94">
    <w:name w:val="Normal Indent"/>
    <w:basedOn w:val="1"/>
    <w:qFormat/>
    <w:uiPriority w:val="0"/>
    <w:pPr>
      <w:ind w:left="708"/>
    </w:pPr>
  </w:style>
  <w:style w:type="paragraph" w:styleId="95">
    <w:name w:val="index 5"/>
    <w:basedOn w:val="1"/>
    <w:next w:val="1"/>
    <w:qFormat/>
    <w:uiPriority w:val="0"/>
    <w:pPr>
      <w:ind w:left="800"/>
    </w:pPr>
  </w:style>
  <w:style w:type="paragraph" w:styleId="96">
    <w:name w:val="toc 1"/>
    <w:basedOn w:val="1"/>
    <w:next w:val="1"/>
    <w:qFormat/>
    <w:uiPriority w:val="0"/>
  </w:style>
  <w:style w:type="paragraph" w:styleId="97">
    <w:name w:val="List Continue 5"/>
    <w:basedOn w:val="1"/>
    <w:qFormat/>
    <w:uiPriority w:val="0"/>
    <w:pPr>
      <w:spacing w:before="0" w:after="120"/>
      <w:ind w:left="1415"/>
    </w:pPr>
  </w:style>
  <w:style w:type="paragraph" w:styleId="98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99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100">
    <w:name w:val="envelope return"/>
    <w:basedOn w:val="1"/>
    <w:qFormat/>
    <w:uiPriority w:val="0"/>
    <w:rPr>
      <w:rFonts w:ascii="Arial" w:hAnsi="Arial" w:cs="Arial"/>
    </w:rPr>
  </w:style>
  <w:style w:type="paragraph" w:styleId="101">
    <w:name w:val="Note Heading"/>
    <w:basedOn w:val="1"/>
    <w:next w:val="1"/>
    <w:qFormat/>
    <w:uiPriority w:val="0"/>
  </w:style>
  <w:style w:type="table" w:styleId="102">
    <w:name w:val="Table Classic 1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3">
    <w:name w:val="Table Classic 2"/>
    <w:basedOn w:val="12"/>
    <w:qFormat/>
    <w:uiPriority w:val="0"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4">
    <w:name w:val="Table Grid 7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5">
    <w:name w:val="Table Classic 3"/>
    <w:basedOn w:val="12"/>
    <w:qFormat/>
    <w:uiPriority w:val="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6">
    <w:name w:val="Table Contemporary"/>
    <w:basedOn w:val="12"/>
    <w:qFormat/>
    <w:uiPriority w:val="0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7">
    <w:name w:val="Table Classic 4"/>
    <w:basedOn w:val="12"/>
    <w:qFormat/>
    <w:uiPriority w:val="0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Web 1"/>
    <w:basedOn w:val="12"/>
    <w:qFormat/>
    <w:uiPriority w:val="0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orful 1"/>
    <w:basedOn w:val="12"/>
    <w:qFormat/>
    <w:uiPriority w:val="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Web 2"/>
    <w:basedOn w:val="12"/>
    <w:qFormat/>
    <w:uiPriority w:val="0"/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1">
    <w:name w:val="Table Colorful 2"/>
    <w:basedOn w:val="12"/>
    <w:qFormat/>
    <w:uiPriority w:val="0"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8"/>
    <w:basedOn w:val="12"/>
    <w:qFormat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Colorful 3"/>
    <w:basedOn w:val="12"/>
    <w:qFormat/>
    <w:uiPriority w:val="0"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14">
    <w:name w:val="Table 3D effects 1"/>
    <w:basedOn w:val="12"/>
    <w:qFormat/>
    <w:uiPriority w:val="0"/>
    <w:tblPr/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Elegant"/>
    <w:basedOn w:val="12"/>
    <w:qFormat/>
    <w:uiPriority w:val="0"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3D effects 2"/>
    <w:basedOn w:val="12"/>
    <w:qFormat/>
    <w:uiPriority w:val="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3D effects 3"/>
    <w:basedOn w:val="12"/>
    <w:qFormat/>
    <w:uiPriority w:val="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Grid 1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0">
    <w:name w:val="Table Grid 2"/>
    <w:basedOn w:val="12"/>
    <w:qFormat/>
    <w:uiPriority w:val="0"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Grid 3"/>
    <w:basedOn w:val="12"/>
    <w:qFormat/>
    <w:uiPriority w:val="0"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4"/>
    <w:basedOn w:val="12"/>
    <w:qFormat/>
    <w:uiPriority w:val="0"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Grid 5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4">
    <w:name w:val="Table Grid 6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5">
    <w:name w:val="Table Theme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6">
    <w:name w:val="Table Web 3"/>
    <w:basedOn w:val="12"/>
    <w:qFormat/>
    <w:uiPriority w:val="0"/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umns 1"/>
    <w:basedOn w:val="12"/>
    <w:qFormat/>
    <w:uiPriority w:val="0"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Columns 2"/>
    <w:basedOn w:val="12"/>
    <w:qFormat/>
    <w:uiPriority w:val="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Columns 3"/>
    <w:basedOn w:val="12"/>
    <w:qFormat/>
    <w:uiPriority w:val="0"/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Columns 4"/>
    <w:basedOn w:val="12"/>
    <w:qFormat/>
    <w:uiPriority w:val="0"/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31">
    <w:name w:val="Table Columns 5"/>
    <w:basedOn w:val="12"/>
    <w:qFormat/>
    <w:uiPriority w:val="0"/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32">
    <w:name w:val="Table List 1"/>
    <w:basedOn w:val="12"/>
    <w:qFormat/>
    <w:uiPriority w:val="0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3">
    <w:name w:val="Table List 2"/>
    <w:basedOn w:val="12"/>
    <w:qFormat/>
    <w:uiPriority w:val="0"/>
    <w:tblPr>
      <w:tblBorders>
        <w:bottom w:val="single" w:color="808080" w:sz="12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List 3"/>
    <w:basedOn w:val="12"/>
    <w:qFormat/>
    <w:uiPriority w:val="0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4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6">
    <w:name w:val="Table List 5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List 6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cPr>
        <w:tcBorders>
          <w:tl2br w:val="single" w:color="000000" w:sz="6" w:space="0"/>
          <w:tr2bl w:val="nil"/>
        </w:tcBorders>
      </w:tcPr>
    </w:tblStylePr>
  </w:style>
  <w:style w:type="table" w:styleId="138">
    <w:name w:val="Table List 7"/>
    <w:basedOn w:val="12"/>
    <w:qFormat/>
    <w:uiPriority w:val="0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9">
    <w:name w:val="Table List 8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cPr>
        <w:tcBorders>
          <w:tl2br w:val="single" w:color="auto" w:sz="6" w:space="0"/>
          <w:tr2bl w:val="nil"/>
        </w:tcBorders>
      </w:tcPr>
    </w:tblStylePr>
  </w:style>
  <w:style w:type="table" w:styleId="140">
    <w:name w:val="Table Professional"/>
    <w:basedOn w:val="1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1">
    <w:name w:val="Table Simple 1"/>
    <w:basedOn w:val="12"/>
    <w:qFormat/>
    <w:uiPriority w:val="0"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2">
    <w:name w:val="Table Simple 2"/>
    <w:basedOn w:val="12"/>
    <w:qFormat/>
    <w:uiPriority w:val="0"/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3">
    <w:name w:val="Table Simple 3"/>
    <w:basedOn w:val="12"/>
    <w:qFormat/>
    <w:uiPriority w:val="0"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4">
    <w:name w:val="Table Subtle 1"/>
    <w:basedOn w:val="12"/>
    <w:qFormat/>
    <w:uiPriority w:val="0"/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Table Subtle 2"/>
    <w:basedOn w:val="12"/>
    <w:uiPriority w:val="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46">
    <w:name w:val="Estilo2"/>
    <w:basedOn w:val="1"/>
    <w:qFormat/>
    <w:uiPriority w:val="0"/>
    <w:pPr>
      <w:jc w:val="both"/>
    </w:pPr>
    <w:rPr>
      <w:rFonts w:ascii="Arial" w:hAnsi="Arial" w:cs="Arial"/>
      <w:sz w:val="24"/>
      <w:szCs w:val="24"/>
      <w:lang w:val="pt-BR"/>
    </w:rPr>
  </w:style>
  <w:style w:type="character" w:customStyle="1" w:styleId="147">
    <w:name w:val="Endnote Characters"/>
    <w:qFormat/>
    <w:uiPriority w:val="0"/>
    <w:rPr>
      <w:vertAlign w:val="superscript"/>
    </w:rPr>
  </w:style>
  <w:style w:type="character" w:customStyle="1" w:styleId="148">
    <w:name w:val="Endnote Characters1"/>
    <w:basedOn w:val="11"/>
    <w:qFormat/>
    <w:uiPriority w:val="0"/>
    <w:rPr>
      <w:vertAlign w:val="superscript"/>
    </w:rPr>
  </w:style>
  <w:style w:type="character" w:customStyle="1" w:styleId="149">
    <w:name w:val="Line Numbering"/>
    <w:basedOn w:val="11"/>
    <w:qFormat/>
    <w:uiPriority w:val="0"/>
  </w:style>
  <w:style w:type="character" w:customStyle="1" w:styleId="150">
    <w:name w:val="Footnote Characters"/>
    <w:qFormat/>
    <w:uiPriority w:val="0"/>
    <w:rPr>
      <w:vertAlign w:val="superscript"/>
    </w:rPr>
  </w:style>
  <w:style w:type="character" w:customStyle="1" w:styleId="151">
    <w:name w:val="Footnote Characters1"/>
    <w:basedOn w:val="11"/>
    <w:qFormat/>
    <w:uiPriority w:val="0"/>
    <w:rPr>
      <w:vertAlign w:val="superscript"/>
    </w:rPr>
  </w:style>
  <w:style w:type="character" w:customStyle="1" w:styleId="152">
    <w:name w:val="Internet Link"/>
    <w:basedOn w:val="11"/>
    <w:qFormat/>
    <w:uiPriority w:val="0"/>
    <w:rPr>
      <w:color w:val="0000FF"/>
      <w:u w:val="single"/>
    </w:rPr>
  </w:style>
  <w:style w:type="paragraph" w:customStyle="1" w:styleId="153">
    <w:name w:val="Título1"/>
    <w:basedOn w:val="1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55">
    <w:name w:val="Complimentary Close"/>
    <w:basedOn w:val="1"/>
    <w:next w:val="1"/>
    <w:qFormat/>
    <w:uiPriority w:val="0"/>
  </w:style>
  <w:style w:type="paragraph" w:customStyle="1" w:styleId="156">
    <w:name w:val="Cabeçalho e rodapé"/>
    <w:basedOn w:val="1"/>
    <w:qFormat/>
    <w:uiPriority w:val="0"/>
  </w:style>
  <w:style w:type="paragraph" w:customStyle="1" w:styleId="157">
    <w:name w:val="First Line Indent"/>
    <w:qFormat/>
    <w:uiPriority w:val="0"/>
    <w:pPr>
      <w:ind w:firstLine="210"/>
    </w:pPr>
    <w:rPr>
      <w:rFonts w:asciiTheme="minorHAnsi" w:hAnsiTheme="minorHAnsi" w:eastAsiaTheme="minorEastAsia" w:cstheme="minorBid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510</Characters>
  <Lines>0</Lines>
  <Paragraphs>7</Paragraphs>
  <TotalTime>11</TotalTime>
  <ScaleCrop>false</ScaleCrop>
  <LinksUpToDate>false</LinksUpToDate>
  <CharactersWithSpaces>589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2024-09-19T19:07:00Z</dcterms:created>
  <dc:creator>Kamilly</dc:creator>
  <cp:lastModifiedBy>Kamilly</cp:lastModifiedBy>
  <dcterms:modified xsi:type="dcterms:W3CDTF">2024-10-22T18:43:35Z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7BD3D3D27BC7440DADD698ABB8B6AE76_11</vt:lpwstr>
  </property>
  <property fmtid="{D5CDD505-2E9C-101B-9397-08002B2CF9AE}" pid="3" name="KSOProductBuildVer">
    <vt:lpwstr>1046-12.2.0.18607</vt:lpwstr>
  </property>
</Properties>
</file>