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1378/2024-SG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22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A1DB00C">
      <w:pPr>
        <w:jc w:val="both"/>
        <w:rPr>
          <w:rFonts w:hint="default" w:ascii="Arial" w:hAnsi="Arial" w:cs="Arial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sz w:val="24"/>
          <w:szCs w:val="24"/>
          <w:highlight w:val="none"/>
          <w:lang w:val="pt-BR"/>
        </w:rPr>
        <w:t>Ilustríssima Senhora,</w:t>
      </w:r>
    </w:p>
    <w:p w14:paraId="05F0694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lang w:val="pt-BR"/>
        </w:rPr>
        <w:t>Senhoria</w:t>
      </w:r>
      <w:r>
        <w:rPr>
          <w:rFonts w:ascii="Arial" w:hAnsi="Arial" w:cs="Arial"/>
          <w:sz w:val="24"/>
          <w:szCs w:val="24"/>
          <w:lang w:val="pt-BR"/>
        </w:rPr>
        <w:t xml:space="preserve"> o Requerimento Nº 1051/2024 de autoria do vereador CARLOS LUIZ DE DEUS,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lang w:val="pt-BR"/>
        </w:rPr>
        <w:t>21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>outubro</w:t>
      </w:r>
      <w:r>
        <w:rPr>
          <w:rFonts w:ascii="Arial" w:hAnsi="Arial" w:cs="Arial"/>
          <w:sz w:val="24"/>
          <w:szCs w:val="24"/>
          <w:lang w:val="pt-BR"/>
        </w:rPr>
        <w:t xml:space="preserve"> de 2024, conforme cópia anexa.</w:t>
      </w:r>
    </w:p>
    <w:p w14:paraId="0BC17AA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8BAD220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7C2586E4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388EB6DC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5CD591BB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7B90DC42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5AA82B0A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11CF81ED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4BF3B5F1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6E7627DA">
      <w:pPr>
        <w:spacing w:beforeLines="0" w:afterLines="0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 w14:paraId="51547C97">
      <w:pPr>
        <w:spacing w:beforeLines="0" w:afterLine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Ilustríssima Senhora</w:t>
      </w:r>
    </w:p>
    <w:p w14:paraId="457B3EDB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</w:rPr>
        <w:t>Patrícia Cristina Sinoti Haberman</w:t>
      </w:r>
    </w:p>
    <w:p w14:paraId="3A14E4BB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Diretora</w:t>
      </w:r>
    </w:p>
    <w:p w14:paraId="0A39A2C7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ETEC “TEN. AV. GUSTAVO KLUG”</w:t>
      </w:r>
    </w:p>
    <w:p w14:paraId="17BFEA2E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Avenida Padre Antônio Vann Ess, SEDE, 1925 - Jardim Petropolis</w:t>
      </w:r>
    </w:p>
    <w:p w14:paraId="7AA35C0F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13634-000 - PIRASSUNUNGA - SP</w:t>
      </w: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38C1CCF"/>
    <w:rsid w:val="0B1E3E0F"/>
    <w:rsid w:val="121116C6"/>
    <w:rsid w:val="23076F37"/>
    <w:rsid w:val="3905480C"/>
    <w:rsid w:val="3AB745CC"/>
    <w:rsid w:val="4C2D3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540</Characters>
  <Lines>0</Lines>
  <Paragraphs>7</Paragraphs>
  <TotalTime>0</TotalTime>
  <ScaleCrop>false</ScaleCrop>
  <LinksUpToDate>false</LinksUpToDate>
  <CharactersWithSpaces>623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2024-10-22T18:58:14Z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1046-12.2.0.18283</vt:lpwstr>
  </property>
</Properties>
</file>