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9366107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0F77F516">
      <w:pPr>
        <w:jc w:val="both"/>
        <w:rPr>
          <w:rFonts w:ascii="Arial" w:hAnsi="Arial" w:cs="Arial"/>
          <w:sz w:val="24"/>
          <w:szCs w:val="24"/>
          <w:highlight w:val="none"/>
          <w:lang w:val="pt-BR"/>
        </w:rPr>
      </w:pPr>
      <w:r>
        <w:rPr>
          <w:rFonts w:ascii="Arial" w:hAnsi="Arial" w:cs="Arial"/>
          <w:sz w:val="24"/>
          <w:szCs w:val="24"/>
          <w:highlight w:val="none"/>
          <w:lang w:val="pt-BR"/>
        </w:rPr>
        <w:t>Of. n° 1379/2024-SG</w:t>
      </w:r>
    </w:p>
    <w:p w14:paraId="230219EC">
      <w:pPr>
        <w:jc w:val="both"/>
        <w:rPr>
          <w:sz w:val="24"/>
          <w:szCs w:val="24"/>
          <w:highlight w:val="none"/>
          <w:lang w:val="pt-BR"/>
        </w:rPr>
      </w:pPr>
    </w:p>
    <w:p w14:paraId="1DA4BAFB">
      <w:pPr>
        <w:jc w:val="both"/>
        <w:rPr>
          <w:sz w:val="24"/>
          <w:szCs w:val="24"/>
          <w:highlight w:val="none"/>
          <w:lang w:val="pt-BR"/>
        </w:rPr>
      </w:pPr>
    </w:p>
    <w:p w14:paraId="02C0D05A">
      <w:pPr>
        <w:jc w:val="both"/>
        <w:rPr>
          <w:sz w:val="24"/>
          <w:szCs w:val="24"/>
          <w:highlight w:val="none"/>
          <w:lang w:val="pt-BR"/>
        </w:rPr>
      </w:pPr>
    </w:p>
    <w:p w14:paraId="06A1964E">
      <w:pPr>
        <w:jc w:val="right"/>
        <w:rPr>
          <w:rFonts w:ascii="Arial" w:hAnsi="Arial" w:cs="Arial"/>
          <w:sz w:val="24"/>
          <w:szCs w:val="24"/>
          <w:highlight w:val="none"/>
          <w:lang w:val="pt-BR"/>
        </w:rPr>
      </w:pPr>
      <w:r>
        <w:rPr>
          <w:rFonts w:ascii="Arial" w:hAnsi="Arial" w:cs="Arial"/>
          <w:sz w:val="24"/>
          <w:szCs w:val="24"/>
          <w:highlight w:val="none"/>
          <w:lang w:val="pt-BR"/>
        </w:rPr>
        <w:t>Pirassununga, 22 de outubro de 2024.</w:t>
      </w:r>
    </w:p>
    <w:p w14:paraId="3B4C5E7B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64D9068B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3D9C0FFF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7B120AFF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6DAF3F10">
      <w:pPr>
        <w:jc w:val="both"/>
        <w:rPr>
          <w:rFonts w:ascii="Arial" w:hAnsi="Arial" w:cs="Arial"/>
          <w:sz w:val="24"/>
          <w:szCs w:val="24"/>
          <w:highlight w:val="none"/>
          <w:lang w:val="pt-BR"/>
        </w:rPr>
      </w:pPr>
      <w:r>
        <w:rPr>
          <w:rFonts w:hint="default" w:ascii="Arial" w:hAnsi="Arial" w:cs="Arial"/>
          <w:sz w:val="24"/>
          <w:szCs w:val="24"/>
          <w:highlight w:val="none"/>
          <w:lang w:val="pt-BR"/>
        </w:rPr>
        <w:t>Ilustríssimo Senhor</w:t>
      </w:r>
      <w:r>
        <w:rPr>
          <w:rFonts w:ascii="Arial" w:hAnsi="Arial" w:cs="Arial"/>
          <w:sz w:val="24"/>
          <w:szCs w:val="24"/>
          <w:highlight w:val="none"/>
          <w:lang w:val="pt-BR"/>
        </w:rPr>
        <w:t>,</w:t>
      </w:r>
    </w:p>
    <w:p w14:paraId="546B58F5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1528EDE4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7E506FFD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613FA55B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78B0B819">
      <w:pPr>
        <w:ind w:firstLine="199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Encaminhamos a Vossa </w:t>
      </w:r>
      <w:r>
        <w:rPr>
          <w:rFonts w:hint="default" w:ascii="Arial" w:hAnsi="Arial" w:cs="Arial"/>
          <w:sz w:val="24"/>
          <w:szCs w:val="24"/>
          <w:lang w:val="pt-BR"/>
        </w:rPr>
        <w:t>Senhoria</w:t>
      </w:r>
      <w:r>
        <w:rPr>
          <w:rFonts w:ascii="Arial" w:hAnsi="Arial" w:cs="Arial"/>
          <w:sz w:val="24"/>
          <w:szCs w:val="24"/>
          <w:lang w:val="pt-BR"/>
        </w:rPr>
        <w:t xml:space="preserve"> o Requerimento Nº 1051/2024 de autoria do vereador CARLOS LUIZ DE DEUS,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lang w:val="pt-BR"/>
        </w:rPr>
        <w:t>21</w:t>
      </w:r>
      <w:r>
        <w:rPr>
          <w:rFonts w:ascii="Arial" w:hAnsi="Arial" w:cs="Arial"/>
          <w:sz w:val="24"/>
          <w:szCs w:val="24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lang w:val="pt-BR"/>
        </w:rPr>
        <w:t>outubro</w:t>
      </w:r>
      <w:r>
        <w:rPr>
          <w:rFonts w:ascii="Arial" w:hAnsi="Arial" w:cs="Arial"/>
          <w:sz w:val="24"/>
          <w:szCs w:val="24"/>
          <w:lang w:val="pt-BR"/>
        </w:rPr>
        <w:t xml:space="preserve"> de 2024, conforme cópia anexa.</w:t>
      </w:r>
    </w:p>
    <w:p w14:paraId="0BC17AAA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56E3A69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6CDFA42A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5893C2AC">
      <w:pPr>
        <w:ind w:firstLine="199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Ao ensejo, apresentamos os altaneiros votos de elevada estima e consideração.</w:t>
      </w:r>
    </w:p>
    <w:p w14:paraId="4EF74D87">
      <w:pPr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5D6B908B">
      <w:pPr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546F12DA">
      <w:pPr>
        <w:pStyle w:val="2"/>
        <w:jc w:val="center"/>
        <w:rPr>
          <w:rFonts w:ascii="Times New Roman" w:hAnsi="Times New Roman" w:cs="Times New Roman"/>
          <w:bCs/>
          <w:i/>
          <w:iCs/>
        </w:rPr>
      </w:pPr>
      <w:r>
        <w:rPr>
          <w:bCs/>
          <w:i/>
          <w:iCs/>
          <w:color w:val="000000"/>
          <w:sz w:val="24"/>
          <w:szCs w:val="24"/>
          <w:lang w:val="pt-BR"/>
        </w:rPr>
        <w:t>Cícero Justino da Silva</w:t>
      </w:r>
    </w:p>
    <w:p w14:paraId="08B68108">
      <w:pPr>
        <w:pStyle w:val="45"/>
        <w:jc w:val="center"/>
        <w:rPr>
          <w:i/>
          <w:iCs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lang w:val="pt-BR"/>
        </w:rPr>
        <w:t>Presidente</w:t>
      </w:r>
    </w:p>
    <w:p w14:paraId="0EC9BB4C">
      <w:pPr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3338B549">
      <w:pPr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51641FA8">
      <w:pPr>
        <w:spacing w:beforeLines="0" w:afterLines="0"/>
        <w:rPr>
          <w:rFonts w:hint="default" w:ascii="Arial" w:hAnsi="Arial" w:cs="Arial"/>
          <w:sz w:val="24"/>
          <w:szCs w:val="24"/>
        </w:rPr>
      </w:pPr>
    </w:p>
    <w:p w14:paraId="0E48DBD7">
      <w:pPr>
        <w:spacing w:beforeLines="0" w:afterLines="0"/>
        <w:rPr>
          <w:rFonts w:hint="default" w:ascii="Arial" w:hAnsi="Arial" w:cs="Arial"/>
          <w:sz w:val="24"/>
          <w:szCs w:val="24"/>
        </w:rPr>
      </w:pPr>
    </w:p>
    <w:p w14:paraId="4DCFF1D8">
      <w:pPr>
        <w:spacing w:beforeLines="0" w:afterLines="0"/>
        <w:rPr>
          <w:rFonts w:hint="default" w:ascii="Arial" w:hAnsi="Arial" w:cs="Arial"/>
          <w:sz w:val="24"/>
          <w:szCs w:val="24"/>
        </w:rPr>
      </w:pPr>
    </w:p>
    <w:p w14:paraId="4F3ECD26">
      <w:pPr>
        <w:spacing w:beforeLines="0" w:afterLines="0"/>
        <w:rPr>
          <w:rFonts w:hint="default" w:ascii="Arial" w:hAnsi="Arial" w:cs="Arial"/>
          <w:sz w:val="24"/>
          <w:szCs w:val="24"/>
        </w:rPr>
      </w:pPr>
    </w:p>
    <w:p w14:paraId="2124A818">
      <w:pPr>
        <w:spacing w:beforeLines="0" w:afterLines="0"/>
        <w:rPr>
          <w:rFonts w:hint="default" w:ascii="Arial" w:hAnsi="Arial" w:cs="Arial"/>
          <w:sz w:val="24"/>
          <w:szCs w:val="24"/>
        </w:rPr>
      </w:pPr>
    </w:p>
    <w:p w14:paraId="66825E33">
      <w:pPr>
        <w:spacing w:beforeLines="0" w:afterLines="0"/>
        <w:rPr>
          <w:rFonts w:hint="default" w:ascii="Arial" w:hAnsi="Arial" w:cs="Arial"/>
          <w:sz w:val="24"/>
          <w:szCs w:val="24"/>
        </w:rPr>
      </w:pPr>
    </w:p>
    <w:p w14:paraId="5329F239">
      <w:pPr>
        <w:spacing w:beforeLines="0" w:afterLines="0"/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</w:p>
    <w:p w14:paraId="6C2BF6E9">
      <w:pPr>
        <w:spacing w:beforeLines="0" w:afterLines="0"/>
        <w:rPr>
          <w:rFonts w:hint="default" w:ascii="Arial" w:hAnsi="Arial" w:cs="Arial"/>
          <w:sz w:val="24"/>
          <w:szCs w:val="24"/>
        </w:rPr>
      </w:pPr>
    </w:p>
    <w:p w14:paraId="5742F5A0">
      <w:pPr>
        <w:spacing w:beforeLines="0" w:afterLine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Ilustríssimo Senhor</w:t>
      </w:r>
    </w:p>
    <w:p w14:paraId="54271170">
      <w:pPr>
        <w:spacing w:beforeLines="0" w:afterLines="0"/>
        <w:rPr>
          <w:rFonts w:hint="default" w:ascii="Arial" w:hAnsi="Arial"/>
          <w:b/>
          <w:i/>
          <w:sz w:val="24"/>
          <w:szCs w:val="24"/>
        </w:rPr>
      </w:pPr>
      <w:r>
        <w:rPr>
          <w:rFonts w:hint="default" w:ascii="Arial" w:hAnsi="Arial"/>
          <w:b/>
          <w:i/>
          <w:sz w:val="24"/>
          <w:szCs w:val="24"/>
        </w:rPr>
        <w:t>Fernando Doniseti Putz</w:t>
      </w:r>
    </w:p>
    <w:p w14:paraId="67CB9B1F">
      <w:pPr>
        <w:spacing w:beforeLines="0" w:afterLines="0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>Diretor Executivo</w:t>
      </w:r>
    </w:p>
    <w:p w14:paraId="074D3DF6">
      <w:pPr>
        <w:spacing w:beforeLines="0" w:afterLines="0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>CENTRO UNIVERSITÁRIO ANHANGUERA – POLO PIRASSUNUNGA</w:t>
      </w:r>
    </w:p>
    <w:p w14:paraId="6A49CE1A">
      <w:pPr>
        <w:spacing w:beforeLines="0" w:afterLine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R. Amador Bueno, 414 A - Centro</w:t>
      </w:r>
    </w:p>
    <w:p w14:paraId="0152D0CC">
      <w:pPr>
        <w:spacing w:beforeLines="0" w:afterLines="0"/>
        <w:rPr>
          <w:rFonts w:hint="default" w:ascii="Arial" w:hAnsi="Arial" w:cs="Arial"/>
          <w:sz w:val="24"/>
          <w:szCs w:val="24"/>
          <w:u w:val="single"/>
        </w:rPr>
      </w:pPr>
      <w:r>
        <w:rPr>
          <w:rFonts w:hint="default" w:ascii="Arial" w:hAnsi="Arial" w:cs="Arial"/>
          <w:sz w:val="24"/>
          <w:szCs w:val="24"/>
          <w:u w:val="single"/>
        </w:rPr>
        <w:t>13631-080 - PIRASSUNUNGA - SP</w:t>
      </w:r>
    </w:p>
    <w:p w14:paraId="6C3AC3B7">
      <w:pPr>
        <w:rPr>
          <w:rFonts w:ascii="Arial" w:hAnsi="Arial" w:cs="Arial"/>
          <w:sz w:val="24"/>
          <w:szCs w:val="24"/>
          <w:highlight w:val="yellow"/>
          <w:lang w:val="pt-BR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51DD4">
    <w:pPr>
      <w:pStyle w:val="68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2592F">
    <w:pPr>
      <w:pStyle w:val="6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8F0BC">
    <w:pPr>
      <w:pStyle w:val="68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D5F78">
    <w:pPr>
      <w:pStyle w:val="62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CB7B0">
    <w:pPr>
      <w:pStyle w:val="6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E270E">
    <w:pPr>
      <w:pStyle w:val="62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9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63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58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44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42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98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84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85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4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9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708"/>
  <w:autoHyphenation/>
  <w:characterSpacingControl w:val="doNotCompress"/>
  <w:footnotePr>
    <w:footnote w:id="0"/>
    <w:footnote w:id="1"/>
  </w:foot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1891155"/>
    <w:rsid w:val="03824A08"/>
    <w:rsid w:val="0B1E3E0F"/>
    <w:rsid w:val="121116C6"/>
    <w:rsid w:val="23076F37"/>
    <w:rsid w:val="3905480C"/>
    <w:rsid w:val="4C2D3BB6"/>
    <w:rsid w:val="5EC941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qFormat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qFormat/>
    <w:uiPriority w:val="0"/>
    <w:rPr>
      <w:i/>
      <w:iCs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FollowedHyperlink"/>
    <w:basedOn w:val="11"/>
    <w:qFormat/>
    <w:uiPriority w:val="0"/>
    <w:rPr>
      <w:color w:val="800080"/>
      <w:u w:val="single"/>
    </w:rPr>
  </w:style>
  <w:style w:type="character" w:styleId="18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qFormat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HTML Sample"/>
    <w:basedOn w:val="11"/>
    <w:qFormat/>
    <w:uiPriority w:val="0"/>
    <w:rPr>
      <w:rFonts w:ascii="Courier New" w:hAnsi="Courier New" w:cs="Courier New"/>
    </w:rPr>
  </w:style>
  <w:style w:type="character" w:styleId="22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footnote reference"/>
    <w:qFormat/>
    <w:uiPriority w:val="0"/>
    <w:rPr>
      <w:vertAlign w:val="superscript"/>
    </w:rPr>
  </w:style>
  <w:style w:type="character" w:styleId="24">
    <w:name w:val="HTML Cite"/>
    <w:basedOn w:val="11"/>
    <w:qFormat/>
    <w:uiPriority w:val="0"/>
    <w:rPr>
      <w:i/>
      <w:iCs/>
    </w:rPr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page number"/>
    <w:basedOn w:val="11"/>
    <w:qFormat/>
    <w:uiPriority w:val="0"/>
  </w:style>
  <w:style w:type="character" w:styleId="27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28">
    <w:name w:val="toc 2"/>
    <w:basedOn w:val="1"/>
    <w:next w:val="1"/>
    <w:qFormat/>
    <w:uiPriority w:val="0"/>
    <w:pPr>
      <w:ind w:left="420"/>
    </w:pPr>
  </w:style>
  <w:style w:type="paragraph" w:styleId="29">
    <w:name w:val="List"/>
    <w:basedOn w:val="1"/>
    <w:qFormat/>
    <w:uiPriority w:val="0"/>
    <w:pPr>
      <w:ind w:left="283" w:hanging="283"/>
    </w:pPr>
  </w:style>
  <w:style w:type="paragraph" w:styleId="30">
    <w:name w:val="Body Text First Indent 2"/>
    <w:basedOn w:val="31"/>
    <w:qFormat/>
    <w:uiPriority w:val="0"/>
    <w:pPr>
      <w:ind w:firstLine="210"/>
    </w:pPr>
  </w:style>
  <w:style w:type="paragraph" w:customStyle="1" w:styleId="31">
    <w:name w:val="Body Text1"/>
    <w:basedOn w:val="1"/>
    <w:qFormat/>
    <w:uiPriority w:val="0"/>
    <w:pPr>
      <w:spacing w:before="0" w:after="120"/>
      <w:ind w:left="283"/>
    </w:pPr>
  </w:style>
  <w:style w:type="paragraph" w:styleId="32">
    <w:name w:val="toc 9"/>
    <w:basedOn w:val="1"/>
    <w:next w:val="1"/>
    <w:qFormat/>
    <w:uiPriority w:val="0"/>
    <w:pPr>
      <w:ind w:left="3360"/>
    </w:pPr>
  </w:style>
  <w:style w:type="paragraph" w:styleId="33">
    <w:name w:val="toc 6"/>
    <w:basedOn w:val="1"/>
    <w:next w:val="1"/>
    <w:qFormat/>
    <w:uiPriority w:val="0"/>
    <w:pPr>
      <w:ind w:left="2100"/>
    </w:pPr>
  </w:style>
  <w:style w:type="paragraph" w:styleId="3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35">
    <w:name w:val="annotation text"/>
    <w:basedOn w:val="1"/>
    <w:qFormat/>
    <w:uiPriority w:val="0"/>
  </w:style>
  <w:style w:type="paragraph" w:styleId="36">
    <w:name w:val="toc 5"/>
    <w:basedOn w:val="1"/>
    <w:next w:val="1"/>
    <w:qFormat/>
    <w:uiPriority w:val="0"/>
    <w:pPr>
      <w:ind w:left="1680"/>
    </w:pPr>
  </w:style>
  <w:style w:type="paragraph" w:styleId="37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38">
    <w:name w:val="index 8"/>
    <w:basedOn w:val="1"/>
    <w:next w:val="1"/>
    <w:qFormat/>
    <w:uiPriority w:val="0"/>
    <w:pPr>
      <w:ind w:left="1400"/>
    </w:pPr>
  </w:style>
  <w:style w:type="paragraph" w:styleId="39">
    <w:name w:val="table of figures"/>
    <w:basedOn w:val="1"/>
    <w:next w:val="1"/>
    <w:qFormat/>
    <w:uiPriority w:val="0"/>
    <w:pPr>
      <w:ind w:left="200" w:hanging="200"/>
    </w:pPr>
  </w:style>
  <w:style w:type="paragraph" w:styleId="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41">
    <w:name w:val="List 4"/>
    <w:basedOn w:val="1"/>
    <w:qFormat/>
    <w:uiPriority w:val="0"/>
    <w:pPr>
      <w:ind w:left="1132" w:hanging="283"/>
    </w:pPr>
  </w:style>
  <w:style w:type="paragraph" w:styleId="42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43">
    <w:name w:val="endnote text"/>
    <w:basedOn w:val="1"/>
    <w:qFormat/>
    <w:uiPriority w:val="0"/>
    <w:pPr>
      <w:snapToGrid w:val="0"/>
    </w:pPr>
  </w:style>
  <w:style w:type="paragraph" w:styleId="44">
    <w:name w:val="List Bullet 3"/>
    <w:basedOn w:val="1"/>
    <w:qFormat/>
    <w:uiPriority w:val="0"/>
    <w:pPr>
      <w:numPr>
        <w:ilvl w:val="0"/>
        <w:numId w:val="2"/>
      </w:numPr>
    </w:pPr>
  </w:style>
  <w:style w:type="paragraph" w:styleId="45">
    <w:name w:val="Normal (Web)"/>
    <w:basedOn w:val="1"/>
    <w:qFormat/>
    <w:uiPriority w:val="0"/>
    <w:rPr>
      <w:szCs w:val="24"/>
    </w:rPr>
  </w:style>
  <w:style w:type="paragraph" w:styleId="46">
    <w:name w:val="index 2"/>
    <w:basedOn w:val="1"/>
    <w:next w:val="1"/>
    <w:qFormat/>
    <w:uiPriority w:val="0"/>
    <w:pPr>
      <w:ind w:left="200"/>
    </w:pPr>
  </w:style>
  <w:style w:type="paragraph" w:styleId="47">
    <w:name w:val="List Bullet 2"/>
    <w:basedOn w:val="1"/>
    <w:qFormat/>
    <w:uiPriority w:val="0"/>
    <w:pPr>
      <w:numPr>
        <w:ilvl w:val="0"/>
        <w:numId w:val="3"/>
      </w:numPr>
    </w:pPr>
  </w:style>
  <w:style w:type="paragraph" w:styleId="4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49">
    <w:name w:val="index 7"/>
    <w:basedOn w:val="1"/>
    <w:next w:val="1"/>
    <w:qFormat/>
    <w:uiPriority w:val="0"/>
    <w:pPr>
      <w:ind w:left="1200"/>
    </w:pPr>
  </w:style>
  <w:style w:type="paragraph" w:styleId="50">
    <w:name w:val="Plain Text"/>
    <w:basedOn w:val="1"/>
    <w:qFormat/>
    <w:uiPriority w:val="0"/>
    <w:rPr>
      <w:rFonts w:ascii="Courier New" w:hAnsi="Courier New" w:cs="Courier New"/>
    </w:rPr>
  </w:style>
  <w:style w:type="paragraph" w:styleId="51">
    <w:name w:val="toc 4"/>
    <w:basedOn w:val="1"/>
    <w:next w:val="1"/>
    <w:qFormat/>
    <w:uiPriority w:val="0"/>
    <w:pPr>
      <w:ind w:left="1260"/>
    </w:pPr>
  </w:style>
  <w:style w:type="paragraph" w:styleId="52">
    <w:name w:val="List Continue"/>
    <w:basedOn w:val="1"/>
    <w:qFormat/>
    <w:uiPriority w:val="0"/>
    <w:pPr>
      <w:spacing w:before="0" w:after="120"/>
      <w:ind w:left="283"/>
    </w:pPr>
  </w:style>
  <w:style w:type="paragraph" w:styleId="5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54">
    <w:name w:val="toc 8"/>
    <w:basedOn w:val="1"/>
    <w:next w:val="1"/>
    <w:qFormat/>
    <w:uiPriority w:val="0"/>
    <w:pPr>
      <w:ind w:left="2940"/>
    </w:pPr>
  </w:style>
  <w:style w:type="paragraph" w:styleId="55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56">
    <w:name w:val="Signature"/>
    <w:basedOn w:val="1"/>
    <w:qFormat/>
    <w:uiPriority w:val="0"/>
    <w:pPr>
      <w:ind w:left="4252"/>
    </w:pPr>
  </w:style>
  <w:style w:type="paragraph" w:styleId="57">
    <w:name w:val="HTML Preformatted"/>
    <w:basedOn w:val="1"/>
    <w:qFormat/>
    <w:uiPriority w:val="0"/>
    <w:rPr>
      <w:rFonts w:ascii="Courier New" w:hAnsi="Courier New" w:cs="Courier New"/>
    </w:rPr>
  </w:style>
  <w:style w:type="paragraph" w:styleId="58">
    <w:name w:val="List Number 2"/>
    <w:basedOn w:val="1"/>
    <w:qFormat/>
    <w:uiPriority w:val="0"/>
    <w:pPr>
      <w:numPr>
        <w:ilvl w:val="0"/>
        <w:numId w:val="4"/>
      </w:numPr>
    </w:pPr>
  </w:style>
  <w:style w:type="paragraph" w:styleId="59">
    <w:name w:val="index heading"/>
    <w:basedOn w:val="1"/>
    <w:next w:val="60"/>
    <w:qFormat/>
    <w:uiPriority w:val="0"/>
    <w:rPr>
      <w:rFonts w:ascii="Arial" w:hAnsi="Arial" w:cs="Arial"/>
      <w:b/>
      <w:bCs/>
    </w:rPr>
  </w:style>
  <w:style w:type="paragraph" w:styleId="60">
    <w:name w:val="index 1"/>
    <w:basedOn w:val="1"/>
    <w:next w:val="1"/>
    <w:qFormat/>
    <w:uiPriority w:val="0"/>
  </w:style>
  <w:style w:type="paragraph" w:styleId="61">
    <w:name w:val="Body Text 2"/>
    <w:basedOn w:val="1"/>
    <w:qFormat/>
    <w:uiPriority w:val="0"/>
    <w:pPr>
      <w:spacing w:before="0" w:after="120" w:line="480" w:lineRule="auto"/>
    </w:pPr>
  </w:style>
  <w:style w:type="paragraph" w:styleId="62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3">
    <w:name w:val="List Number 5"/>
    <w:basedOn w:val="1"/>
    <w:qFormat/>
    <w:uiPriority w:val="0"/>
    <w:pPr>
      <w:numPr>
        <w:ilvl w:val="0"/>
        <w:numId w:val="5"/>
      </w:numPr>
    </w:pPr>
  </w:style>
  <w:style w:type="paragraph" w:styleId="64">
    <w:name w:val="index 6"/>
    <w:basedOn w:val="1"/>
    <w:next w:val="1"/>
    <w:qFormat/>
    <w:uiPriority w:val="0"/>
    <w:pPr>
      <w:ind w:left="1000"/>
    </w:pPr>
  </w:style>
  <w:style w:type="paragraph" w:styleId="65">
    <w:name w:val="index 9"/>
    <w:basedOn w:val="1"/>
    <w:next w:val="1"/>
    <w:qFormat/>
    <w:uiPriority w:val="0"/>
    <w:pPr>
      <w:ind w:left="1600"/>
    </w:pPr>
  </w:style>
  <w:style w:type="paragraph" w:styleId="66">
    <w:name w:val="annotation subject"/>
    <w:basedOn w:val="35"/>
    <w:next w:val="35"/>
    <w:qFormat/>
    <w:uiPriority w:val="0"/>
    <w:rPr>
      <w:b/>
      <w:bCs/>
    </w:rPr>
  </w:style>
  <w:style w:type="paragraph" w:styleId="67">
    <w:name w:val="List Continue 3"/>
    <w:basedOn w:val="1"/>
    <w:qFormat/>
    <w:uiPriority w:val="0"/>
    <w:pPr>
      <w:spacing w:before="0" w:after="120"/>
      <w:ind w:left="849"/>
    </w:pPr>
  </w:style>
  <w:style w:type="paragraph" w:styleId="68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9">
    <w:name w:val="HTML Address"/>
    <w:basedOn w:val="1"/>
    <w:qFormat/>
    <w:uiPriority w:val="0"/>
    <w:rPr>
      <w:i/>
      <w:iCs/>
    </w:rPr>
  </w:style>
  <w:style w:type="paragraph" w:styleId="70">
    <w:name w:val="index 4"/>
    <w:basedOn w:val="1"/>
    <w:next w:val="1"/>
    <w:qFormat/>
    <w:uiPriority w:val="0"/>
    <w:pPr>
      <w:ind w:left="600"/>
    </w:pPr>
  </w:style>
  <w:style w:type="paragraph" w:styleId="71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2">
    <w:name w:val="Document Map"/>
    <w:basedOn w:val="1"/>
    <w:qFormat/>
    <w:uiPriority w:val="0"/>
    <w:pPr>
      <w:shd w:val="clear" w:color="auto" w:fill="000080"/>
    </w:pPr>
  </w:style>
  <w:style w:type="paragraph" w:styleId="73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74">
    <w:name w:val="toc 7"/>
    <w:basedOn w:val="1"/>
    <w:next w:val="1"/>
    <w:qFormat/>
    <w:uiPriority w:val="0"/>
    <w:pPr>
      <w:ind w:left="2520"/>
    </w:pPr>
  </w:style>
  <w:style w:type="paragraph" w:styleId="75">
    <w:name w:val="List Continue 2"/>
    <w:basedOn w:val="1"/>
    <w:qFormat/>
    <w:uiPriority w:val="0"/>
    <w:pPr>
      <w:spacing w:before="0" w:after="120"/>
      <w:ind w:left="566"/>
    </w:pPr>
  </w:style>
  <w:style w:type="paragraph" w:styleId="76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77">
    <w:name w:val="List 3"/>
    <w:basedOn w:val="1"/>
    <w:qFormat/>
    <w:uiPriority w:val="0"/>
    <w:pPr>
      <w:ind w:left="849" w:hanging="283"/>
    </w:pPr>
  </w:style>
  <w:style w:type="paragraph" w:styleId="78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79">
    <w:name w:val="table of authorities"/>
    <w:basedOn w:val="1"/>
    <w:next w:val="1"/>
    <w:qFormat/>
    <w:uiPriority w:val="0"/>
    <w:pPr>
      <w:ind w:left="420"/>
    </w:pPr>
  </w:style>
  <w:style w:type="paragraph" w:styleId="80">
    <w:name w:val="Date"/>
    <w:basedOn w:val="1"/>
    <w:next w:val="1"/>
    <w:qFormat/>
    <w:uiPriority w:val="0"/>
  </w:style>
  <w:style w:type="paragraph" w:styleId="81">
    <w:name w:val="toc 3"/>
    <w:basedOn w:val="1"/>
    <w:next w:val="1"/>
    <w:qFormat/>
    <w:uiPriority w:val="0"/>
    <w:pPr>
      <w:ind w:left="840"/>
    </w:pPr>
  </w:style>
  <w:style w:type="paragraph" w:styleId="82">
    <w:name w:val="List 5"/>
    <w:basedOn w:val="1"/>
    <w:qFormat/>
    <w:uiPriority w:val="0"/>
    <w:pPr>
      <w:ind w:left="1415" w:hanging="283"/>
    </w:pPr>
  </w:style>
  <w:style w:type="paragraph" w:styleId="83">
    <w:name w:val="Closing"/>
    <w:basedOn w:val="1"/>
    <w:qFormat/>
    <w:uiPriority w:val="0"/>
    <w:pPr>
      <w:ind w:left="4252"/>
    </w:pPr>
  </w:style>
  <w:style w:type="paragraph" w:styleId="84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85">
    <w:name w:val="List Bullet 4"/>
    <w:basedOn w:val="1"/>
    <w:qFormat/>
    <w:uiPriority w:val="0"/>
    <w:pPr>
      <w:numPr>
        <w:ilvl w:val="0"/>
        <w:numId w:val="7"/>
      </w:numPr>
    </w:pPr>
  </w:style>
  <w:style w:type="paragraph" w:styleId="86">
    <w:name w:val="E-mail Signature"/>
    <w:basedOn w:val="1"/>
    <w:qFormat/>
    <w:uiPriority w:val="0"/>
  </w:style>
  <w:style w:type="paragraph" w:styleId="87">
    <w:name w:val="Balloon Text"/>
    <w:basedOn w:val="1"/>
    <w:qFormat/>
    <w:uiPriority w:val="0"/>
    <w:rPr>
      <w:sz w:val="16"/>
      <w:szCs w:val="16"/>
    </w:rPr>
  </w:style>
  <w:style w:type="paragraph" w:styleId="88">
    <w:name w:val="List Continue 4"/>
    <w:basedOn w:val="1"/>
    <w:qFormat/>
    <w:uiPriority w:val="0"/>
    <w:pPr>
      <w:spacing w:before="0" w:after="120"/>
      <w:ind w:left="1132"/>
    </w:pPr>
  </w:style>
  <w:style w:type="paragraph" w:styleId="89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paragraph" w:styleId="90">
    <w:name w:val="index 3"/>
    <w:basedOn w:val="1"/>
    <w:next w:val="1"/>
    <w:qFormat/>
    <w:uiPriority w:val="0"/>
    <w:pPr>
      <w:ind w:left="400"/>
    </w:pPr>
  </w:style>
  <w:style w:type="paragraph" w:styleId="91">
    <w:name w:val="List 2"/>
    <w:basedOn w:val="1"/>
    <w:qFormat/>
    <w:uiPriority w:val="0"/>
    <w:pPr>
      <w:ind w:left="566" w:hanging="283"/>
    </w:pPr>
  </w:style>
  <w:style w:type="paragraph" w:styleId="92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93">
    <w:name w:val="List Bullet"/>
    <w:basedOn w:val="1"/>
    <w:qFormat/>
    <w:uiPriority w:val="0"/>
    <w:pPr>
      <w:numPr>
        <w:ilvl w:val="0"/>
        <w:numId w:val="8"/>
      </w:numPr>
    </w:pPr>
  </w:style>
  <w:style w:type="paragraph" w:styleId="94">
    <w:name w:val="Normal Indent"/>
    <w:basedOn w:val="1"/>
    <w:qFormat/>
    <w:uiPriority w:val="0"/>
    <w:pPr>
      <w:ind w:left="708"/>
    </w:pPr>
  </w:style>
  <w:style w:type="paragraph" w:styleId="95">
    <w:name w:val="index 5"/>
    <w:basedOn w:val="1"/>
    <w:next w:val="1"/>
    <w:qFormat/>
    <w:uiPriority w:val="0"/>
    <w:pPr>
      <w:ind w:left="800"/>
    </w:pPr>
  </w:style>
  <w:style w:type="paragraph" w:styleId="96">
    <w:name w:val="toc 1"/>
    <w:basedOn w:val="1"/>
    <w:next w:val="1"/>
    <w:qFormat/>
    <w:uiPriority w:val="0"/>
  </w:style>
  <w:style w:type="paragraph" w:styleId="97">
    <w:name w:val="List Continue 5"/>
    <w:basedOn w:val="1"/>
    <w:qFormat/>
    <w:uiPriority w:val="0"/>
    <w:pPr>
      <w:spacing w:before="0" w:after="120"/>
      <w:ind w:left="1415"/>
    </w:pPr>
  </w:style>
  <w:style w:type="paragraph" w:styleId="98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99">
    <w:name w:val="List Number 4"/>
    <w:basedOn w:val="1"/>
    <w:qFormat/>
    <w:uiPriority w:val="0"/>
    <w:pPr>
      <w:numPr>
        <w:ilvl w:val="0"/>
        <w:numId w:val="10"/>
      </w:numPr>
    </w:pPr>
  </w:style>
  <w:style w:type="paragraph" w:styleId="100">
    <w:name w:val="envelope return"/>
    <w:basedOn w:val="1"/>
    <w:qFormat/>
    <w:uiPriority w:val="0"/>
    <w:rPr>
      <w:rFonts w:ascii="Arial" w:hAnsi="Arial" w:cs="Arial"/>
    </w:rPr>
  </w:style>
  <w:style w:type="paragraph" w:styleId="101">
    <w:name w:val="Note Heading"/>
    <w:basedOn w:val="1"/>
    <w:next w:val="1"/>
    <w:qFormat/>
    <w:uiPriority w:val="0"/>
  </w:style>
  <w:style w:type="table" w:styleId="102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5">
    <w:name w:val="Table Classic 3"/>
    <w:basedOn w:val="12"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14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l2br w:val="single" w:color="000000" w:sz="6" w:space="0"/>
          <w:tr2bl w:val="nil"/>
        </w:tcBorders>
      </w:tcPr>
    </w:tblStylePr>
  </w:style>
  <w:style w:type="table" w:styleId="12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5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1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2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4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6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cPr>
        <w:tcBorders>
          <w:tl2br w:val="single" w:color="000000" w:sz="6" w:space="0"/>
          <w:tr2bl w:val="nil"/>
        </w:tcBorders>
      </w:tcPr>
    </w:tblStylePr>
  </w:style>
  <w:style w:type="table" w:styleId="138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9">
    <w:name w:val="Table List 8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cPr>
        <w:tcBorders>
          <w:tl2br w:val="single" w:color="auto" w:sz="6" w:space="0"/>
          <w:tr2bl w:val="nil"/>
        </w:tcBorders>
      </w:tcPr>
    </w:tblStylePr>
  </w:style>
  <w:style w:type="table" w:styleId="140">
    <w:name w:val="Table Professional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1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2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3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4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Table Subtle 2"/>
    <w:basedOn w:val="12"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46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7">
    <w:name w:val="Endnote Characters"/>
    <w:qFormat/>
    <w:uiPriority w:val="0"/>
    <w:rPr>
      <w:vertAlign w:val="superscript"/>
    </w:rPr>
  </w:style>
  <w:style w:type="character" w:customStyle="1" w:styleId="148">
    <w:name w:val="Endnote Characters1"/>
    <w:basedOn w:val="11"/>
    <w:qFormat/>
    <w:uiPriority w:val="0"/>
    <w:rPr>
      <w:vertAlign w:val="superscript"/>
    </w:rPr>
  </w:style>
  <w:style w:type="character" w:customStyle="1" w:styleId="149">
    <w:name w:val="Line Numbering"/>
    <w:basedOn w:val="11"/>
    <w:qFormat/>
    <w:uiPriority w:val="0"/>
  </w:style>
  <w:style w:type="character" w:customStyle="1" w:styleId="150">
    <w:name w:val="Footnote Characters"/>
    <w:qFormat/>
    <w:uiPriority w:val="0"/>
    <w:rPr>
      <w:vertAlign w:val="superscript"/>
    </w:rPr>
  </w:style>
  <w:style w:type="character" w:customStyle="1" w:styleId="151">
    <w:name w:val="Footnote Characters1"/>
    <w:basedOn w:val="11"/>
    <w:qFormat/>
    <w:uiPriority w:val="0"/>
    <w:rPr>
      <w:vertAlign w:val="superscript"/>
    </w:rPr>
  </w:style>
  <w:style w:type="character" w:customStyle="1" w:styleId="152">
    <w:name w:val="Internet Link"/>
    <w:basedOn w:val="11"/>
    <w:qFormat/>
    <w:uiPriority w:val="0"/>
    <w:rPr>
      <w:color w:val="0000FF"/>
      <w:u w:val="single"/>
    </w:rPr>
  </w:style>
  <w:style w:type="paragraph" w:customStyle="1" w:styleId="15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54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55">
    <w:name w:val="Complimentary Close"/>
    <w:basedOn w:val="1"/>
    <w:next w:val="1"/>
    <w:qFormat/>
    <w:uiPriority w:val="0"/>
  </w:style>
  <w:style w:type="paragraph" w:customStyle="1" w:styleId="156">
    <w:name w:val="Cabeçalho e rodapé"/>
    <w:basedOn w:val="1"/>
    <w:qFormat/>
    <w:uiPriority w:val="0"/>
  </w:style>
  <w:style w:type="paragraph" w:customStyle="1" w:styleId="157">
    <w:name w:val="First Line Indent"/>
    <w:qFormat/>
    <w:uiPriority w:val="0"/>
    <w:pPr>
      <w:ind w:firstLine="210"/>
    </w:pPr>
    <w:rPr>
      <w:rFonts w:asciiTheme="minorHAnsi" w:hAnsiTheme="minorHAnsi" w:eastAsiaTheme="minorEastAsia" w:cstheme="minorBid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530</Characters>
  <Lines>0</Lines>
  <Paragraphs>7</Paragraphs>
  <TotalTime>11</TotalTime>
  <ScaleCrop>false</ScaleCrop>
  <LinksUpToDate>false</LinksUpToDate>
  <CharactersWithSpaces>611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Kamilly</cp:lastModifiedBy>
  <dcterms:modified xsi:type="dcterms:W3CDTF">2024-10-22T19:00:42Z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1046-12.2.0.18283</vt:lpwstr>
  </property>
</Properties>
</file>