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9366107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0F77F516">
      <w:pPr>
        <w:jc w:val="both"/>
        <w:rPr>
          <w:rFonts w:ascii="Arial" w:hAnsi="Arial" w:cs="Arial"/>
          <w:sz w:val="24"/>
          <w:szCs w:val="24"/>
          <w:highlight w:val="none"/>
          <w:lang w:val="pt-BR"/>
        </w:rPr>
      </w:pPr>
      <w:r>
        <w:rPr>
          <w:rFonts w:ascii="Arial" w:hAnsi="Arial" w:cs="Arial"/>
          <w:sz w:val="24"/>
          <w:szCs w:val="24"/>
          <w:highlight w:val="none"/>
          <w:lang w:val="pt-BR"/>
        </w:rPr>
        <w:t>Of. n° 1380/2024-SG</w:t>
      </w:r>
    </w:p>
    <w:p w14:paraId="230219EC">
      <w:pPr>
        <w:jc w:val="both"/>
        <w:rPr>
          <w:sz w:val="24"/>
          <w:szCs w:val="24"/>
          <w:highlight w:val="none"/>
          <w:lang w:val="pt-BR"/>
        </w:rPr>
      </w:pPr>
    </w:p>
    <w:p w14:paraId="1DA4BAFB">
      <w:pPr>
        <w:jc w:val="both"/>
        <w:rPr>
          <w:sz w:val="24"/>
          <w:szCs w:val="24"/>
          <w:highlight w:val="none"/>
          <w:lang w:val="pt-BR"/>
        </w:rPr>
      </w:pPr>
    </w:p>
    <w:p w14:paraId="02C0D05A">
      <w:pPr>
        <w:jc w:val="both"/>
        <w:rPr>
          <w:sz w:val="24"/>
          <w:szCs w:val="24"/>
          <w:highlight w:val="none"/>
          <w:lang w:val="pt-BR"/>
        </w:rPr>
      </w:pPr>
    </w:p>
    <w:p w14:paraId="06A1964E">
      <w:pPr>
        <w:jc w:val="right"/>
        <w:rPr>
          <w:rFonts w:ascii="Arial" w:hAnsi="Arial" w:cs="Arial"/>
          <w:sz w:val="24"/>
          <w:szCs w:val="24"/>
          <w:highlight w:val="none"/>
          <w:lang w:val="pt-BR"/>
        </w:rPr>
      </w:pPr>
      <w:r>
        <w:rPr>
          <w:rFonts w:ascii="Arial" w:hAnsi="Arial" w:cs="Arial"/>
          <w:sz w:val="24"/>
          <w:szCs w:val="24"/>
          <w:highlight w:val="none"/>
          <w:lang w:val="pt-BR"/>
        </w:rPr>
        <w:t>Pirassununga, 22 de outubro de 2024.</w:t>
      </w:r>
    </w:p>
    <w:p w14:paraId="3B4C5E7B">
      <w:pPr>
        <w:jc w:val="both"/>
        <w:rPr>
          <w:rFonts w:ascii="Arial" w:hAnsi="Arial" w:cs="Arial"/>
          <w:sz w:val="24"/>
          <w:szCs w:val="24"/>
          <w:highlight w:val="none"/>
          <w:lang w:val="pt-BR"/>
        </w:rPr>
      </w:pPr>
    </w:p>
    <w:p w14:paraId="64D9068B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3D9C0FFF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7B120AFF">
      <w:pPr>
        <w:jc w:val="both"/>
        <w:rPr>
          <w:rFonts w:ascii="Arial" w:hAnsi="Arial" w:cs="Arial"/>
          <w:sz w:val="24"/>
          <w:szCs w:val="24"/>
          <w:highlight w:val="none"/>
          <w:lang w:val="pt-BR"/>
        </w:rPr>
      </w:pPr>
    </w:p>
    <w:p w14:paraId="6DAF3F10">
      <w:pPr>
        <w:jc w:val="both"/>
        <w:rPr>
          <w:rFonts w:ascii="Arial" w:hAnsi="Arial" w:cs="Arial"/>
          <w:sz w:val="24"/>
          <w:szCs w:val="24"/>
          <w:highlight w:val="none"/>
          <w:lang w:val="pt-BR"/>
        </w:rPr>
      </w:pPr>
      <w:r>
        <w:rPr>
          <w:rFonts w:hint="default" w:ascii="Arial" w:hAnsi="Arial" w:cs="Arial"/>
          <w:sz w:val="24"/>
          <w:szCs w:val="24"/>
          <w:highlight w:val="none"/>
          <w:lang w:val="pt-BR"/>
        </w:rPr>
        <w:t>Ilustríssimo Senhor</w:t>
      </w:r>
      <w:r>
        <w:rPr>
          <w:rFonts w:ascii="Arial" w:hAnsi="Arial" w:cs="Arial"/>
          <w:sz w:val="24"/>
          <w:szCs w:val="24"/>
          <w:highlight w:val="none"/>
          <w:lang w:val="pt-BR"/>
        </w:rPr>
        <w:t>,</w:t>
      </w:r>
    </w:p>
    <w:p w14:paraId="546B58F5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1528EDE4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7E506FFD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613FA55B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78B0B819">
      <w:pPr>
        <w:ind w:firstLine="1999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Encaminhamos a Vossa </w:t>
      </w:r>
      <w:r>
        <w:rPr>
          <w:rFonts w:hint="default" w:ascii="Arial" w:hAnsi="Arial" w:cs="Arial"/>
          <w:sz w:val="24"/>
          <w:szCs w:val="24"/>
          <w:lang w:val="pt-BR"/>
        </w:rPr>
        <w:t>Senhoria</w:t>
      </w:r>
      <w:r>
        <w:rPr>
          <w:rFonts w:ascii="Arial" w:hAnsi="Arial" w:cs="Arial"/>
          <w:sz w:val="24"/>
          <w:szCs w:val="24"/>
          <w:lang w:val="pt-BR"/>
        </w:rPr>
        <w:t xml:space="preserve"> o Requerimento Nº 1051/2024 de autoria do vereador CARLOS LUIZ DE DEUS, subscrito por demais edis, que foi apresentado e aprovado em sessão ordinária desta Casa de Leis, realizada em </w:t>
      </w:r>
      <w:r>
        <w:rPr>
          <w:rFonts w:hint="default" w:ascii="Arial" w:hAnsi="Arial" w:cs="Arial"/>
          <w:sz w:val="24"/>
          <w:szCs w:val="24"/>
          <w:lang w:val="pt-BR"/>
        </w:rPr>
        <w:t>21</w:t>
      </w:r>
      <w:r>
        <w:rPr>
          <w:rFonts w:ascii="Arial" w:hAnsi="Arial" w:cs="Arial"/>
          <w:sz w:val="24"/>
          <w:szCs w:val="24"/>
          <w:lang w:val="pt-BR"/>
        </w:rPr>
        <w:t xml:space="preserve"> de </w:t>
      </w:r>
      <w:r>
        <w:rPr>
          <w:rFonts w:hint="default" w:ascii="Arial" w:hAnsi="Arial" w:cs="Arial"/>
          <w:sz w:val="24"/>
          <w:szCs w:val="24"/>
          <w:lang w:val="pt-BR"/>
        </w:rPr>
        <w:t>outubro</w:t>
      </w:r>
      <w:r>
        <w:rPr>
          <w:rFonts w:ascii="Arial" w:hAnsi="Arial" w:cs="Arial"/>
          <w:sz w:val="24"/>
          <w:szCs w:val="24"/>
          <w:lang w:val="pt-BR"/>
        </w:rPr>
        <w:t xml:space="preserve"> de 2024, conforme cópia anexa.</w:t>
      </w:r>
    </w:p>
    <w:p w14:paraId="0BC17AAA">
      <w:pPr>
        <w:ind w:firstLine="1999"/>
        <w:jc w:val="both"/>
        <w:rPr>
          <w:rFonts w:ascii="Arial" w:hAnsi="Arial" w:cs="Arial"/>
          <w:sz w:val="24"/>
          <w:szCs w:val="24"/>
          <w:lang w:val="pt-BR"/>
        </w:rPr>
      </w:pPr>
    </w:p>
    <w:p w14:paraId="56E3A69E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6CDFA42A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5893C2AC">
      <w:pPr>
        <w:ind w:firstLine="1999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Ao ensejo, apresentamos os altaneiros votos de elevada estima e consideração.</w:t>
      </w:r>
    </w:p>
    <w:p w14:paraId="4EF74D87">
      <w:pPr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5D6B908B">
      <w:pPr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546F12DA">
      <w:pPr>
        <w:pStyle w:val="2"/>
        <w:jc w:val="center"/>
        <w:rPr>
          <w:rFonts w:ascii="Times New Roman" w:hAnsi="Times New Roman" w:cs="Times New Roman"/>
          <w:bCs/>
          <w:i/>
          <w:iCs/>
        </w:rPr>
      </w:pPr>
      <w:r>
        <w:rPr>
          <w:bCs/>
          <w:i/>
          <w:iCs/>
          <w:color w:val="000000"/>
          <w:sz w:val="24"/>
          <w:szCs w:val="24"/>
          <w:lang w:val="pt-BR"/>
        </w:rPr>
        <w:t>Cícero Justino da Silva</w:t>
      </w:r>
    </w:p>
    <w:p w14:paraId="08B68108">
      <w:pPr>
        <w:pStyle w:val="45"/>
        <w:jc w:val="center"/>
        <w:rPr>
          <w:i/>
          <w:iCs/>
        </w:rPr>
      </w:pPr>
      <w:r>
        <w:rPr>
          <w:rFonts w:ascii="Arial" w:hAnsi="Arial" w:cs="Arial"/>
          <w:b/>
          <w:bCs/>
          <w:i/>
          <w:iCs/>
          <w:color w:val="000000"/>
          <w:sz w:val="24"/>
          <w:lang w:val="pt-BR"/>
        </w:rPr>
        <w:t>Presidente</w:t>
      </w:r>
    </w:p>
    <w:p w14:paraId="0EC9BB4C">
      <w:pPr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3338B549">
      <w:pPr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2600099D">
      <w:pPr>
        <w:spacing w:beforeLines="0" w:afterLines="0"/>
        <w:rPr>
          <w:rFonts w:hint="default" w:ascii="Arial" w:hAnsi="Arial" w:cs="Arial"/>
          <w:sz w:val="24"/>
          <w:szCs w:val="24"/>
        </w:rPr>
      </w:pPr>
    </w:p>
    <w:p w14:paraId="64C27FB9">
      <w:pPr>
        <w:spacing w:beforeLines="0" w:afterLines="0"/>
        <w:rPr>
          <w:rFonts w:hint="default" w:ascii="Arial" w:hAnsi="Arial" w:cs="Arial"/>
          <w:sz w:val="24"/>
          <w:szCs w:val="24"/>
        </w:rPr>
      </w:pPr>
    </w:p>
    <w:p w14:paraId="0AB93B7D">
      <w:pPr>
        <w:spacing w:beforeLines="0" w:afterLines="0"/>
        <w:rPr>
          <w:rFonts w:hint="default" w:ascii="Arial" w:hAnsi="Arial" w:cs="Arial"/>
          <w:sz w:val="24"/>
          <w:szCs w:val="24"/>
        </w:rPr>
      </w:pPr>
    </w:p>
    <w:p w14:paraId="1C9C5F00">
      <w:pPr>
        <w:spacing w:beforeLines="0" w:afterLines="0"/>
        <w:rPr>
          <w:rFonts w:hint="default" w:ascii="Arial" w:hAnsi="Arial" w:cs="Arial"/>
          <w:sz w:val="24"/>
          <w:szCs w:val="24"/>
        </w:rPr>
      </w:pPr>
    </w:p>
    <w:p w14:paraId="460920BF">
      <w:pPr>
        <w:spacing w:beforeLines="0" w:afterLines="0"/>
        <w:rPr>
          <w:rFonts w:hint="default" w:ascii="Arial" w:hAnsi="Arial" w:cs="Arial"/>
          <w:sz w:val="24"/>
          <w:szCs w:val="24"/>
        </w:rPr>
      </w:pPr>
    </w:p>
    <w:p w14:paraId="0113138D">
      <w:pPr>
        <w:spacing w:beforeLines="0" w:afterLines="0"/>
        <w:rPr>
          <w:rFonts w:hint="default" w:ascii="Arial" w:hAnsi="Arial" w:cs="Arial"/>
          <w:sz w:val="24"/>
          <w:szCs w:val="24"/>
        </w:rPr>
      </w:pPr>
    </w:p>
    <w:p w14:paraId="730D916D">
      <w:pPr>
        <w:spacing w:beforeLines="0" w:afterLines="0"/>
        <w:rPr>
          <w:rFonts w:hint="default" w:ascii="Arial" w:hAnsi="Arial" w:cs="Arial"/>
          <w:sz w:val="24"/>
          <w:szCs w:val="24"/>
        </w:rPr>
      </w:pPr>
    </w:p>
    <w:p w14:paraId="206D9A75">
      <w:pPr>
        <w:spacing w:beforeLines="0" w:afterLines="0"/>
        <w:rPr>
          <w:rFonts w:hint="default" w:ascii="Arial" w:hAnsi="Arial" w:cs="Arial"/>
          <w:sz w:val="24"/>
          <w:szCs w:val="24"/>
        </w:rPr>
      </w:pPr>
    </w:p>
    <w:p w14:paraId="737B798E">
      <w:pPr>
        <w:spacing w:beforeLines="0" w:afterLines="0"/>
        <w:rPr>
          <w:rFonts w:hint="default" w:ascii="Arial" w:hAnsi="Arial" w:cs="Arial"/>
          <w:sz w:val="24"/>
          <w:szCs w:val="24"/>
        </w:rPr>
      </w:pPr>
      <w:bookmarkStart w:id="0" w:name="_GoBack"/>
      <w:bookmarkEnd w:id="0"/>
      <w:r>
        <w:rPr>
          <w:rFonts w:hint="default" w:ascii="Arial" w:hAnsi="Arial" w:cs="Arial"/>
          <w:sz w:val="24"/>
          <w:szCs w:val="24"/>
        </w:rPr>
        <w:t>Ilustríssimo Senhor</w:t>
      </w:r>
    </w:p>
    <w:p w14:paraId="7C95D281">
      <w:pPr>
        <w:spacing w:beforeLines="0" w:afterLines="0"/>
        <w:rPr>
          <w:rFonts w:hint="default" w:ascii="Arial" w:hAnsi="Arial"/>
          <w:b/>
          <w:i/>
          <w:sz w:val="24"/>
          <w:szCs w:val="24"/>
        </w:rPr>
      </w:pPr>
      <w:r>
        <w:rPr>
          <w:rFonts w:hint="default" w:ascii="Arial" w:hAnsi="Arial"/>
          <w:b/>
          <w:i/>
          <w:sz w:val="24"/>
          <w:szCs w:val="24"/>
        </w:rPr>
        <w:t>Carlos Eduardo Ambrósio</w:t>
      </w:r>
    </w:p>
    <w:p w14:paraId="02C70401">
      <w:pPr>
        <w:spacing w:beforeLines="0" w:afterLines="0"/>
        <w:rPr>
          <w:rFonts w:hint="default" w:ascii="Arial" w:hAnsi="Arial"/>
          <w:sz w:val="24"/>
          <w:szCs w:val="24"/>
        </w:rPr>
      </w:pPr>
      <w:r>
        <w:rPr>
          <w:rFonts w:hint="default" w:ascii="Arial" w:hAnsi="Arial"/>
          <w:sz w:val="24"/>
          <w:szCs w:val="24"/>
        </w:rPr>
        <w:t>Diretor</w:t>
      </w:r>
    </w:p>
    <w:p w14:paraId="692C557D">
      <w:pPr>
        <w:spacing w:beforeLines="0" w:afterLines="0"/>
        <w:rPr>
          <w:rFonts w:hint="default" w:ascii="Arial" w:hAnsi="Arial"/>
          <w:sz w:val="24"/>
          <w:szCs w:val="24"/>
        </w:rPr>
      </w:pPr>
      <w:r>
        <w:rPr>
          <w:rFonts w:hint="default" w:ascii="Arial" w:hAnsi="Arial"/>
          <w:sz w:val="24"/>
          <w:szCs w:val="24"/>
        </w:rPr>
        <w:t xml:space="preserve">FACULDADE DE ZOOTECNIA E ENGENHARIA DE ALIMENTOS – FZEA </w:t>
      </w:r>
    </w:p>
    <w:p w14:paraId="60082C78">
      <w:pPr>
        <w:spacing w:beforeLines="0" w:afterLines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R. Duque de Caxias, 225 - Jardim Elite</w:t>
      </w:r>
    </w:p>
    <w:p w14:paraId="7399E2F1">
      <w:pPr>
        <w:spacing w:beforeLines="0" w:afterLines="0"/>
        <w:rPr>
          <w:rFonts w:hint="default" w:ascii="Arial" w:hAnsi="Arial" w:cs="Arial"/>
          <w:sz w:val="24"/>
          <w:szCs w:val="24"/>
          <w:u w:val="single"/>
        </w:rPr>
      </w:pPr>
      <w:r>
        <w:rPr>
          <w:rFonts w:hint="default" w:ascii="Arial" w:hAnsi="Arial" w:cs="Arial"/>
          <w:sz w:val="24"/>
          <w:szCs w:val="24"/>
          <w:u w:val="single"/>
        </w:rPr>
        <w:t>13635-900 - PIRASSUNUNGA - SP</w:t>
      </w:r>
    </w:p>
    <w:p w14:paraId="6C3AC3B7">
      <w:pPr>
        <w:rPr>
          <w:rFonts w:ascii="Arial" w:hAnsi="Arial" w:cs="Arial"/>
          <w:sz w:val="24"/>
          <w:szCs w:val="24"/>
          <w:highlight w:val="yellow"/>
          <w:lang w:val="pt-BR"/>
        </w:rPr>
      </w:pP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906" w:bottom="1440" w:left="800" w:header="720" w:footer="720" w:gutter="0"/>
      <w:pgNumType w:fmt="decimal"/>
      <w:cols w:space="720" w:num="1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黑体">
    <w:altName w:val="SimSun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黑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951DD4">
    <w:pPr>
      <w:pStyle w:val="68"/>
    </w:pPr>
    <w: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3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12592F">
    <w:pPr>
      <w:pStyle w:val="6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28F0BC">
    <w:pPr>
      <w:pStyle w:val="68"/>
    </w:pPr>
    <w:r>
      <w:drawing>
        <wp:anchor distT="0" distB="0" distL="0" distR="0" simplePos="0" relativeHeight="251660288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5D5F78">
    <w:pPr>
      <w:pStyle w:val="62"/>
    </w:pPr>
    <w:r>
      <w:drawing>
        <wp:anchor distT="0" distB="0" distL="0" distR="0" simplePos="0" relativeHeight="251661312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1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ECB7B0">
    <w:pPr>
      <w:pStyle w:val="6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FE270E">
    <w:pPr>
      <w:pStyle w:val="62"/>
    </w:pPr>
    <w: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decimal"/>
      <w:pStyle w:val="99"/>
      <w:lvlText w:val="%1."/>
      <w:lvlJc w:val="left"/>
      <w:pPr>
        <w:tabs>
          <w:tab w:val="left" w:pos="1209"/>
        </w:tabs>
        <w:ind w:left="1209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B5E306ED"/>
    <w:multiLevelType w:val="multilevel"/>
    <w:tmpl w:val="B5E306ED"/>
    <w:lvl w:ilvl="0" w:tentative="0">
      <w:start w:val="1"/>
      <w:numFmt w:val="decimal"/>
      <w:pStyle w:val="63"/>
      <w:lvlText w:val="%1."/>
      <w:lvlJc w:val="left"/>
      <w:pPr>
        <w:tabs>
          <w:tab w:val="left" w:pos="1492"/>
        </w:tabs>
        <w:ind w:left="1492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>
    <w:nsid w:val="BF205925"/>
    <w:multiLevelType w:val="multilevel"/>
    <w:tmpl w:val="BF205925"/>
    <w:lvl w:ilvl="0" w:tentative="0">
      <w:start w:val="1"/>
      <w:numFmt w:val="decimal"/>
      <w:pStyle w:val="58"/>
      <w:lvlText w:val="%1."/>
      <w:lvlJc w:val="left"/>
      <w:pPr>
        <w:tabs>
          <w:tab w:val="left" w:pos="643"/>
        </w:tabs>
        <w:ind w:left="643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>
    <w:nsid w:val="CF092B84"/>
    <w:multiLevelType w:val="multilevel"/>
    <w:tmpl w:val="CF092B84"/>
    <w:lvl w:ilvl="0" w:tentative="0">
      <w:start w:val="1"/>
      <w:numFmt w:val="bullet"/>
      <w:pStyle w:val="44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4">
    <w:nsid w:val="0053208E"/>
    <w:multiLevelType w:val="multilevel"/>
    <w:tmpl w:val="0053208E"/>
    <w:lvl w:ilvl="0" w:tentative="0">
      <w:start w:val="1"/>
      <w:numFmt w:val="bullet"/>
      <w:pStyle w:val="42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5">
    <w:nsid w:val="0248C179"/>
    <w:multiLevelType w:val="multilevel"/>
    <w:tmpl w:val="0248C179"/>
    <w:lvl w:ilvl="0" w:tentative="0">
      <w:start w:val="1"/>
      <w:numFmt w:val="decimal"/>
      <w:pStyle w:val="98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6">
    <w:nsid w:val="03D62ECE"/>
    <w:multiLevelType w:val="multilevel"/>
    <w:tmpl w:val="03D62ECE"/>
    <w:lvl w:ilvl="0" w:tentative="0">
      <w:start w:val="1"/>
      <w:numFmt w:val="decimal"/>
      <w:pStyle w:val="84"/>
      <w:lvlText w:val="%1."/>
      <w:lvlJc w:val="left"/>
      <w:pPr>
        <w:tabs>
          <w:tab w:val="left" w:pos="926"/>
        </w:tabs>
        <w:ind w:left="926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7">
    <w:nsid w:val="25B654F3"/>
    <w:multiLevelType w:val="multilevel"/>
    <w:tmpl w:val="25B654F3"/>
    <w:lvl w:ilvl="0" w:tentative="0">
      <w:start w:val="1"/>
      <w:numFmt w:val="bullet"/>
      <w:pStyle w:val="85"/>
      <w:lvlText w:val=""/>
      <w:lvlJc w:val="left"/>
      <w:pPr>
        <w:tabs>
          <w:tab w:val="left" w:pos="1209"/>
        </w:tabs>
        <w:ind w:left="1209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8">
    <w:nsid w:val="59ADCABA"/>
    <w:multiLevelType w:val="multilevel"/>
    <w:tmpl w:val="59ADCABA"/>
    <w:lvl w:ilvl="0" w:tentative="0">
      <w:start w:val="1"/>
      <w:numFmt w:val="bullet"/>
      <w:pStyle w:val="47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9">
    <w:nsid w:val="72183CF9"/>
    <w:multiLevelType w:val="multilevel"/>
    <w:tmpl w:val="72183CF9"/>
    <w:lvl w:ilvl="0" w:tentative="0">
      <w:start w:val="1"/>
      <w:numFmt w:val="bullet"/>
      <w:pStyle w:val="93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9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defaultTabStop w:val="708"/>
  <w:autoHyphenation/>
  <w:characterSpacingControl w:val="doNotCompress"/>
  <w:footnotePr>
    <w:footnote w:id="0"/>
    <w:footnote w:id="1"/>
  </w:footnotePr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1891155"/>
    <w:rsid w:val="0B1E3E0F"/>
    <w:rsid w:val="121116C6"/>
    <w:rsid w:val="23076F37"/>
    <w:rsid w:val="3905480C"/>
    <w:rsid w:val="43E42AD7"/>
    <w:rsid w:val="4C2D3BB6"/>
    <w:rsid w:val="625603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/>
      <w:b/>
      <w:kern w:val="2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spacing w:before="240" w:after="60"/>
      <w:outlineLvl w:val="3"/>
    </w:pPr>
    <w:rPr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240" w:after="60"/>
      <w:outlineLvl w:val="4"/>
    </w:pPr>
    <w:rPr>
      <w:b/>
      <w:i/>
      <w:sz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240" w:after="60"/>
      <w:outlineLvl w:val="5"/>
    </w:pPr>
    <w:rPr>
      <w:b/>
      <w:sz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spacing w:before="240" w:after="60"/>
      <w:outlineLvl w:val="6"/>
    </w:pPr>
  </w:style>
  <w:style w:type="paragraph" w:styleId="9">
    <w:name w:val="heading 8"/>
    <w:basedOn w:val="1"/>
    <w:next w:val="1"/>
    <w:semiHidden/>
    <w:unhideWhenUsed/>
    <w:qFormat/>
    <w:uiPriority w:val="0"/>
    <w:pPr>
      <w:spacing w:before="240" w:after="60"/>
      <w:outlineLvl w:val="7"/>
    </w:pPr>
    <w:rPr>
      <w:i/>
    </w:rPr>
  </w:style>
  <w:style w:type="paragraph" w:styleId="10">
    <w:name w:val="heading 9"/>
    <w:basedOn w:val="1"/>
    <w:next w:val="1"/>
    <w:semiHidden/>
    <w:unhideWhenUsed/>
    <w:qFormat/>
    <w:uiPriority w:val="0"/>
    <w:pPr>
      <w:spacing w:before="240" w:after="60"/>
      <w:outlineLvl w:val="8"/>
    </w:pPr>
    <w:rPr>
      <w:rFonts w:ascii="Arial" w:hAnsi="Arial"/>
      <w:sz w:val="2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ndnote reference"/>
    <w:qFormat/>
    <w:uiPriority w:val="0"/>
    <w:rPr>
      <w:vertAlign w:val="superscript"/>
    </w:rPr>
  </w:style>
  <w:style w:type="character" w:styleId="14">
    <w:name w:val="Strong"/>
    <w:basedOn w:val="11"/>
    <w:qFormat/>
    <w:uiPriority w:val="0"/>
    <w:rPr>
      <w:b/>
      <w:bCs/>
    </w:rPr>
  </w:style>
  <w:style w:type="character" w:styleId="15">
    <w:name w:val="HTML Variable"/>
    <w:basedOn w:val="11"/>
    <w:qFormat/>
    <w:uiPriority w:val="0"/>
    <w:rPr>
      <w:i/>
      <w:iCs/>
    </w:rPr>
  </w:style>
  <w:style w:type="character" w:styleId="16">
    <w:name w:val="annotation reference"/>
    <w:basedOn w:val="11"/>
    <w:qFormat/>
    <w:uiPriority w:val="0"/>
    <w:rPr>
      <w:sz w:val="21"/>
      <w:szCs w:val="21"/>
    </w:rPr>
  </w:style>
  <w:style w:type="character" w:styleId="17">
    <w:name w:val="FollowedHyperlink"/>
    <w:basedOn w:val="11"/>
    <w:qFormat/>
    <w:uiPriority w:val="0"/>
    <w:rPr>
      <w:color w:val="800080"/>
      <w:u w:val="single"/>
    </w:rPr>
  </w:style>
  <w:style w:type="character" w:styleId="18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19">
    <w:name w:val="HTML Acronym"/>
    <w:basedOn w:val="11"/>
    <w:qFormat/>
    <w:uiPriority w:val="0"/>
  </w:style>
  <w:style w:type="character" w:styleId="20">
    <w:name w:val="Emphasis"/>
    <w:basedOn w:val="11"/>
    <w:qFormat/>
    <w:uiPriority w:val="0"/>
    <w:rPr>
      <w:i/>
      <w:iCs/>
    </w:rPr>
  </w:style>
  <w:style w:type="character" w:styleId="21">
    <w:name w:val="HTML Sample"/>
    <w:basedOn w:val="11"/>
    <w:qFormat/>
    <w:uiPriority w:val="0"/>
    <w:rPr>
      <w:rFonts w:ascii="Courier New" w:hAnsi="Courier New" w:cs="Courier New"/>
    </w:rPr>
  </w:style>
  <w:style w:type="character" w:styleId="22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3">
    <w:name w:val="footnote reference"/>
    <w:qFormat/>
    <w:uiPriority w:val="0"/>
    <w:rPr>
      <w:vertAlign w:val="superscript"/>
    </w:rPr>
  </w:style>
  <w:style w:type="character" w:styleId="24">
    <w:name w:val="HTML Cite"/>
    <w:basedOn w:val="11"/>
    <w:qFormat/>
    <w:uiPriority w:val="0"/>
    <w:rPr>
      <w:i/>
      <w:iCs/>
    </w:rPr>
  </w:style>
  <w:style w:type="character" w:styleId="25">
    <w:name w:val="HTML Definition"/>
    <w:basedOn w:val="11"/>
    <w:qFormat/>
    <w:uiPriority w:val="0"/>
    <w:rPr>
      <w:i/>
      <w:iCs/>
    </w:rPr>
  </w:style>
  <w:style w:type="character" w:styleId="26">
    <w:name w:val="page number"/>
    <w:basedOn w:val="11"/>
    <w:qFormat/>
    <w:uiPriority w:val="0"/>
  </w:style>
  <w:style w:type="character" w:styleId="27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28">
    <w:name w:val="toc 2"/>
    <w:basedOn w:val="1"/>
    <w:next w:val="1"/>
    <w:qFormat/>
    <w:uiPriority w:val="0"/>
    <w:pPr>
      <w:ind w:left="420"/>
    </w:pPr>
  </w:style>
  <w:style w:type="paragraph" w:styleId="29">
    <w:name w:val="List"/>
    <w:basedOn w:val="1"/>
    <w:qFormat/>
    <w:uiPriority w:val="0"/>
    <w:pPr>
      <w:ind w:left="283" w:hanging="283"/>
    </w:pPr>
  </w:style>
  <w:style w:type="paragraph" w:styleId="30">
    <w:name w:val="Body Text First Indent 2"/>
    <w:basedOn w:val="31"/>
    <w:qFormat/>
    <w:uiPriority w:val="0"/>
    <w:pPr>
      <w:ind w:firstLine="210"/>
    </w:pPr>
  </w:style>
  <w:style w:type="paragraph" w:customStyle="1" w:styleId="31">
    <w:name w:val="Body Text1"/>
    <w:basedOn w:val="1"/>
    <w:qFormat/>
    <w:uiPriority w:val="0"/>
    <w:pPr>
      <w:spacing w:before="0" w:after="120"/>
      <w:ind w:left="283"/>
    </w:pPr>
  </w:style>
  <w:style w:type="paragraph" w:styleId="32">
    <w:name w:val="toc 9"/>
    <w:basedOn w:val="1"/>
    <w:next w:val="1"/>
    <w:qFormat/>
    <w:uiPriority w:val="0"/>
    <w:pPr>
      <w:ind w:left="3360"/>
    </w:pPr>
  </w:style>
  <w:style w:type="paragraph" w:styleId="33">
    <w:name w:val="toc 6"/>
    <w:basedOn w:val="1"/>
    <w:next w:val="1"/>
    <w:qFormat/>
    <w:uiPriority w:val="0"/>
    <w:pPr>
      <w:ind w:left="2100"/>
    </w:pPr>
  </w:style>
  <w:style w:type="paragraph" w:styleId="34">
    <w:name w:val="Block Text"/>
    <w:basedOn w:val="1"/>
    <w:qFormat/>
    <w:uiPriority w:val="0"/>
    <w:pPr>
      <w:spacing w:before="0" w:after="120"/>
      <w:ind w:left="1440" w:right="1440"/>
    </w:pPr>
  </w:style>
  <w:style w:type="paragraph" w:styleId="35">
    <w:name w:val="annotation text"/>
    <w:basedOn w:val="1"/>
    <w:qFormat/>
    <w:uiPriority w:val="0"/>
  </w:style>
  <w:style w:type="paragraph" w:styleId="36">
    <w:name w:val="toc 5"/>
    <w:basedOn w:val="1"/>
    <w:next w:val="1"/>
    <w:qFormat/>
    <w:uiPriority w:val="0"/>
    <w:pPr>
      <w:ind w:left="1680"/>
    </w:pPr>
  </w:style>
  <w:style w:type="paragraph" w:styleId="37">
    <w:name w:val="Body Text Indent 2"/>
    <w:basedOn w:val="1"/>
    <w:qFormat/>
    <w:uiPriority w:val="0"/>
    <w:pPr>
      <w:spacing w:before="0" w:after="120" w:line="480" w:lineRule="auto"/>
      <w:ind w:left="283"/>
    </w:pPr>
  </w:style>
  <w:style w:type="paragraph" w:styleId="38">
    <w:name w:val="index 8"/>
    <w:basedOn w:val="1"/>
    <w:next w:val="1"/>
    <w:qFormat/>
    <w:uiPriority w:val="0"/>
    <w:pPr>
      <w:ind w:left="1400"/>
    </w:pPr>
  </w:style>
  <w:style w:type="paragraph" w:styleId="39">
    <w:name w:val="table of figures"/>
    <w:basedOn w:val="1"/>
    <w:next w:val="1"/>
    <w:qFormat/>
    <w:uiPriority w:val="0"/>
    <w:pPr>
      <w:ind w:left="200" w:hanging="200"/>
    </w:pPr>
  </w:style>
  <w:style w:type="paragraph" w:styleId="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41">
    <w:name w:val="List 4"/>
    <w:basedOn w:val="1"/>
    <w:qFormat/>
    <w:uiPriority w:val="0"/>
    <w:pPr>
      <w:ind w:left="1132" w:hanging="283"/>
    </w:pPr>
  </w:style>
  <w:style w:type="paragraph" w:styleId="42">
    <w:name w:val="List Bullet 5"/>
    <w:basedOn w:val="1"/>
    <w:qFormat/>
    <w:uiPriority w:val="0"/>
    <w:pPr>
      <w:numPr>
        <w:ilvl w:val="0"/>
        <w:numId w:val="1"/>
      </w:numPr>
    </w:pPr>
  </w:style>
  <w:style w:type="paragraph" w:styleId="43">
    <w:name w:val="endnote text"/>
    <w:basedOn w:val="1"/>
    <w:qFormat/>
    <w:uiPriority w:val="0"/>
    <w:pPr>
      <w:snapToGrid w:val="0"/>
    </w:pPr>
  </w:style>
  <w:style w:type="paragraph" w:styleId="44">
    <w:name w:val="List Bullet 3"/>
    <w:basedOn w:val="1"/>
    <w:qFormat/>
    <w:uiPriority w:val="0"/>
    <w:pPr>
      <w:numPr>
        <w:ilvl w:val="0"/>
        <w:numId w:val="2"/>
      </w:numPr>
    </w:pPr>
  </w:style>
  <w:style w:type="paragraph" w:styleId="45">
    <w:name w:val="Normal (Web)"/>
    <w:basedOn w:val="1"/>
    <w:qFormat/>
    <w:uiPriority w:val="0"/>
    <w:rPr>
      <w:szCs w:val="24"/>
    </w:rPr>
  </w:style>
  <w:style w:type="paragraph" w:styleId="46">
    <w:name w:val="index 2"/>
    <w:basedOn w:val="1"/>
    <w:next w:val="1"/>
    <w:qFormat/>
    <w:uiPriority w:val="0"/>
    <w:pPr>
      <w:ind w:left="200"/>
    </w:pPr>
  </w:style>
  <w:style w:type="paragraph" w:styleId="47">
    <w:name w:val="List Bullet 2"/>
    <w:basedOn w:val="1"/>
    <w:qFormat/>
    <w:uiPriority w:val="0"/>
    <w:pPr>
      <w:numPr>
        <w:ilvl w:val="0"/>
        <w:numId w:val="3"/>
      </w:numPr>
    </w:pPr>
  </w:style>
  <w:style w:type="paragraph" w:styleId="48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bidi w:val="0"/>
      <w:snapToGrid w:val="0"/>
      <w:spacing w:before="0" w:after="0"/>
      <w:jc w:val="left"/>
    </w:pPr>
    <w:rPr>
      <w:rFonts w:ascii="Courier New" w:hAnsi="Courier New" w:cs="Courier New" w:eastAsiaTheme="minorEastAsia"/>
      <w:color w:val="auto"/>
      <w:kern w:val="2"/>
      <w:sz w:val="24"/>
      <w:szCs w:val="24"/>
      <w:lang w:val="en-US" w:eastAsia="zh-CN" w:bidi="ar-SA"/>
    </w:rPr>
  </w:style>
  <w:style w:type="paragraph" w:styleId="49">
    <w:name w:val="index 7"/>
    <w:basedOn w:val="1"/>
    <w:next w:val="1"/>
    <w:qFormat/>
    <w:uiPriority w:val="0"/>
    <w:pPr>
      <w:ind w:left="1200"/>
    </w:pPr>
  </w:style>
  <w:style w:type="paragraph" w:styleId="50">
    <w:name w:val="Plain Text"/>
    <w:basedOn w:val="1"/>
    <w:qFormat/>
    <w:uiPriority w:val="0"/>
    <w:rPr>
      <w:rFonts w:ascii="Courier New" w:hAnsi="Courier New" w:cs="Courier New"/>
    </w:rPr>
  </w:style>
  <w:style w:type="paragraph" w:styleId="51">
    <w:name w:val="toc 4"/>
    <w:basedOn w:val="1"/>
    <w:next w:val="1"/>
    <w:qFormat/>
    <w:uiPriority w:val="0"/>
    <w:pPr>
      <w:ind w:left="1260"/>
    </w:pPr>
  </w:style>
  <w:style w:type="paragraph" w:styleId="52">
    <w:name w:val="List Continue"/>
    <w:basedOn w:val="1"/>
    <w:qFormat/>
    <w:uiPriority w:val="0"/>
    <w:pPr>
      <w:spacing w:before="0" w:after="120"/>
      <w:ind w:left="283"/>
    </w:pPr>
  </w:style>
  <w:style w:type="paragraph" w:styleId="53">
    <w:name w:val="envelope address"/>
    <w:basedOn w:val="1"/>
    <w:qFormat/>
    <w:uiPriority w:val="0"/>
    <w:pPr>
      <w:ind w:left="2835"/>
    </w:pPr>
    <w:rPr>
      <w:rFonts w:ascii="Arial" w:hAnsi="Arial" w:cs="Arial"/>
      <w:szCs w:val="24"/>
    </w:rPr>
  </w:style>
  <w:style w:type="paragraph" w:styleId="54">
    <w:name w:val="toc 8"/>
    <w:basedOn w:val="1"/>
    <w:next w:val="1"/>
    <w:qFormat/>
    <w:uiPriority w:val="0"/>
    <w:pPr>
      <w:ind w:left="2940"/>
    </w:pPr>
  </w:style>
  <w:style w:type="paragraph" w:styleId="55">
    <w:name w:val="Body Text 3"/>
    <w:basedOn w:val="1"/>
    <w:qFormat/>
    <w:uiPriority w:val="0"/>
    <w:pPr>
      <w:spacing w:before="0" w:after="120"/>
    </w:pPr>
    <w:rPr>
      <w:sz w:val="16"/>
      <w:szCs w:val="16"/>
    </w:rPr>
  </w:style>
  <w:style w:type="paragraph" w:styleId="56">
    <w:name w:val="Signature"/>
    <w:basedOn w:val="1"/>
    <w:qFormat/>
    <w:uiPriority w:val="0"/>
    <w:pPr>
      <w:ind w:left="4252"/>
    </w:pPr>
  </w:style>
  <w:style w:type="paragraph" w:styleId="57">
    <w:name w:val="HTML Preformatted"/>
    <w:basedOn w:val="1"/>
    <w:qFormat/>
    <w:uiPriority w:val="0"/>
    <w:rPr>
      <w:rFonts w:ascii="Courier New" w:hAnsi="Courier New" w:cs="Courier New"/>
    </w:rPr>
  </w:style>
  <w:style w:type="paragraph" w:styleId="58">
    <w:name w:val="List Number 2"/>
    <w:basedOn w:val="1"/>
    <w:qFormat/>
    <w:uiPriority w:val="0"/>
    <w:pPr>
      <w:numPr>
        <w:ilvl w:val="0"/>
        <w:numId w:val="4"/>
      </w:numPr>
    </w:pPr>
  </w:style>
  <w:style w:type="paragraph" w:styleId="59">
    <w:name w:val="index heading"/>
    <w:basedOn w:val="1"/>
    <w:next w:val="60"/>
    <w:qFormat/>
    <w:uiPriority w:val="0"/>
    <w:rPr>
      <w:rFonts w:ascii="Arial" w:hAnsi="Arial" w:cs="Arial"/>
      <w:b/>
      <w:bCs/>
    </w:rPr>
  </w:style>
  <w:style w:type="paragraph" w:styleId="60">
    <w:name w:val="index 1"/>
    <w:basedOn w:val="1"/>
    <w:next w:val="1"/>
    <w:qFormat/>
    <w:uiPriority w:val="0"/>
  </w:style>
  <w:style w:type="paragraph" w:styleId="61">
    <w:name w:val="Body Text 2"/>
    <w:basedOn w:val="1"/>
    <w:qFormat/>
    <w:uiPriority w:val="0"/>
    <w:pPr>
      <w:spacing w:before="0" w:after="120" w:line="480" w:lineRule="auto"/>
    </w:pPr>
  </w:style>
  <w:style w:type="paragraph" w:styleId="62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63">
    <w:name w:val="List Number 5"/>
    <w:basedOn w:val="1"/>
    <w:qFormat/>
    <w:uiPriority w:val="0"/>
    <w:pPr>
      <w:numPr>
        <w:ilvl w:val="0"/>
        <w:numId w:val="5"/>
      </w:numPr>
    </w:pPr>
  </w:style>
  <w:style w:type="paragraph" w:styleId="64">
    <w:name w:val="index 6"/>
    <w:basedOn w:val="1"/>
    <w:next w:val="1"/>
    <w:qFormat/>
    <w:uiPriority w:val="0"/>
    <w:pPr>
      <w:ind w:left="1000"/>
    </w:pPr>
  </w:style>
  <w:style w:type="paragraph" w:styleId="65">
    <w:name w:val="index 9"/>
    <w:basedOn w:val="1"/>
    <w:next w:val="1"/>
    <w:qFormat/>
    <w:uiPriority w:val="0"/>
    <w:pPr>
      <w:ind w:left="1600"/>
    </w:pPr>
  </w:style>
  <w:style w:type="paragraph" w:styleId="66">
    <w:name w:val="annotation subject"/>
    <w:basedOn w:val="35"/>
    <w:next w:val="35"/>
    <w:qFormat/>
    <w:uiPriority w:val="0"/>
    <w:rPr>
      <w:b/>
      <w:bCs/>
    </w:rPr>
  </w:style>
  <w:style w:type="paragraph" w:styleId="67">
    <w:name w:val="List Continue 3"/>
    <w:basedOn w:val="1"/>
    <w:qFormat/>
    <w:uiPriority w:val="0"/>
    <w:pPr>
      <w:spacing w:before="0" w:after="120"/>
      <w:ind w:left="849"/>
    </w:pPr>
  </w:style>
  <w:style w:type="paragraph" w:styleId="68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paragraph" w:styleId="69">
    <w:name w:val="HTML Address"/>
    <w:basedOn w:val="1"/>
    <w:qFormat/>
    <w:uiPriority w:val="0"/>
    <w:rPr>
      <w:i/>
      <w:iCs/>
    </w:rPr>
  </w:style>
  <w:style w:type="paragraph" w:styleId="70">
    <w:name w:val="index 4"/>
    <w:basedOn w:val="1"/>
    <w:next w:val="1"/>
    <w:qFormat/>
    <w:uiPriority w:val="0"/>
    <w:pPr>
      <w:ind w:left="600"/>
    </w:pPr>
  </w:style>
  <w:style w:type="paragraph" w:styleId="71">
    <w:name w:val="Message Header"/>
    <w:basedOn w:val="1"/>
    <w:qFormat/>
    <w:uiPriority w:val="0"/>
    <w:pPr>
      <w:pBdr>
        <w:top w:val="single" w:color="000000" w:sz="6" w:space="1"/>
        <w:left w:val="single" w:color="000000" w:sz="6" w:space="1"/>
        <w:bottom w:val="single" w:color="000000" w:sz="6" w:space="1"/>
        <w:right w:val="single" w:color="000000" w:sz="6" w:space="1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72">
    <w:name w:val="Document Map"/>
    <w:basedOn w:val="1"/>
    <w:qFormat/>
    <w:uiPriority w:val="0"/>
    <w:pPr>
      <w:shd w:val="clear" w:color="auto" w:fill="000080"/>
    </w:pPr>
  </w:style>
  <w:style w:type="paragraph" w:styleId="73">
    <w:name w:val="caption"/>
    <w:basedOn w:val="1"/>
    <w:next w:val="1"/>
    <w:semiHidden/>
    <w:unhideWhenUsed/>
    <w:qFormat/>
    <w:uiPriority w:val="0"/>
    <w:rPr>
      <w:rFonts w:ascii="Arial" w:hAnsi="Arial" w:eastAsia="SimHei" w:cs="Arial"/>
    </w:rPr>
  </w:style>
  <w:style w:type="paragraph" w:styleId="74">
    <w:name w:val="toc 7"/>
    <w:basedOn w:val="1"/>
    <w:next w:val="1"/>
    <w:qFormat/>
    <w:uiPriority w:val="0"/>
    <w:pPr>
      <w:ind w:left="2520"/>
    </w:pPr>
  </w:style>
  <w:style w:type="paragraph" w:styleId="75">
    <w:name w:val="List Continue 2"/>
    <w:basedOn w:val="1"/>
    <w:qFormat/>
    <w:uiPriority w:val="0"/>
    <w:pPr>
      <w:spacing w:before="0" w:after="120"/>
      <w:ind w:left="566"/>
    </w:pPr>
  </w:style>
  <w:style w:type="paragraph" w:styleId="76">
    <w:name w:val="toa heading"/>
    <w:basedOn w:val="1"/>
    <w:next w:val="1"/>
    <w:qFormat/>
    <w:uiPriority w:val="0"/>
    <w:pPr>
      <w:spacing w:before="120" w:after="0"/>
    </w:pPr>
    <w:rPr>
      <w:rFonts w:ascii="Arial" w:hAnsi="Arial" w:cs="Arial"/>
      <w:sz w:val="24"/>
      <w:szCs w:val="24"/>
    </w:rPr>
  </w:style>
  <w:style w:type="paragraph" w:styleId="77">
    <w:name w:val="List 3"/>
    <w:basedOn w:val="1"/>
    <w:qFormat/>
    <w:uiPriority w:val="0"/>
    <w:pPr>
      <w:ind w:left="849" w:hanging="283"/>
    </w:pPr>
  </w:style>
  <w:style w:type="paragraph" w:styleId="78">
    <w:name w:val="Body Text Indent 3"/>
    <w:basedOn w:val="1"/>
    <w:qFormat/>
    <w:uiPriority w:val="0"/>
    <w:pPr>
      <w:spacing w:before="0" w:after="120"/>
      <w:ind w:left="283"/>
    </w:pPr>
    <w:rPr>
      <w:sz w:val="16"/>
      <w:szCs w:val="16"/>
    </w:rPr>
  </w:style>
  <w:style w:type="paragraph" w:styleId="79">
    <w:name w:val="table of authorities"/>
    <w:basedOn w:val="1"/>
    <w:next w:val="1"/>
    <w:qFormat/>
    <w:uiPriority w:val="0"/>
    <w:pPr>
      <w:ind w:left="420"/>
    </w:pPr>
  </w:style>
  <w:style w:type="paragraph" w:styleId="80">
    <w:name w:val="Date"/>
    <w:basedOn w:val="1"/>
    <w:next w:val="1"/>
    <w:qFormat/>
    <w:uiPriority w:val="0"/>
  </w:style>
  <w:style w:type="paragraph" w:styleId="81">
    <w:name w:val="toc 3"/>
    <w:basedOn w:val="1"/>
    <w:next w:val="1"/>
    <w:qFormat/>
    <w:uiPriority w:val="0"/>
    <w:pPr>
      <w:ind w:left="840"/>
    </w:pPr>
  </w:style>
  <w:style w:type="paragraph" w:styleId="82">
    <w:name w:val="List 5"/>
    <w:basedOn w:val="1"/>
    <w:qFormat/>
    <w:uiPriority w:val="0"/>
    <w:pPr>
      <w:ind w:left="1415" w:hanging="283"/>
    </w:pPr>
  </w:style>
  <w:style w:type="paragraph" w:styleId="83">
    <w:name w:val="Closing"/>
    <w:basedOn w:val="1"/>
    <w:qFormat/>
    <w:uiPriority w:val="0"/>
    <w:pPr>
      <w:ind w:left="4252"/>
    </w:pPr>
  </w:style>
  <w:style w:type="paragraph" w:styleId="84">
    <w:name w:val="List Number 3"/>
    <w:basedOn w:val="1"/>
    <w:qFormat/>
    <w:uiPriority w:val="0"/>
    <w:pPr>
      <w:numPr>
        <w:ilvl w:val="0"/>
        <w:numId w:val="6"/>
      </w:numPr>
    </w:pPr>
  </w:style>
  <w:style w:type="paragraph" w:styleId="85">
    <w:name w:val="List Bullet 4"/>
    <w:basedOn w:val="1"/>
    <w:qFormat/>
    <w:uiPriority w:val="0"/>
    <w:pPr>
      <w:numPr>
        <w:ilvl w:val="0"/>
        <w:numId w:val="7"/>
      </w:numPr>
    </w:pPr>
  </w:style>
  <w:style w:type="paragraph" w:styleId="86">
    <w:name w:val="E-mail Signature"/>
    <w:basedOn w:val="1"/>
    <w:qFormat/>
    <w:uiPriority w:val="0"/>
  </w:style>
  <w:style w:type="paragraph" w:styleId="87">
    <w:name w:val="Balloon Text"/>
    <w:basedOn w:val="1"/>
    <w:qFormat/>
    <w:uiPriority w:val="0"/>
    <w:rPr>
      <w:sz w:val="16"/>
      <w:szCs w:val="16"/>
    </w:rPr>
  </w:style>
  <w:style w:type="paragraph" w:styleId="88">
    <w:name w:val="List Continue 4"/>
    <w:basedOn w:val="1"/>
    <w:qFormat/>
    <w:uiPriority w:val="0"/>
    <w:pPr>
      <w:spacing w:before="0" w:after="120"/>
      <w:ind w:left="1132"/>
    </w:pPr>
  </w:style>
  <w:style w:type="paragraph" w:styleId="89">
    <w:name w:val="Subtitle"/>
    <w:basedOn w:val="1"/>
    <w:qFormat/>
    <w:uiPriority w:val="0"/>
    <w:pPr>
      <w:spacing w:before="0" w:after="60"/>
      <w:jc w:val="center"/>
      <w:outlineLvl w:val="1"/>
    </w:pPr>
    <w:rPr>
      <w:rFonts w:ascii="Arial" w:hAnsi="Arial" w:cs="Arial"/>
      <w:szCs w:val="24"/>
    </w:rPr>
  </w:style>
  <w:style w:type="paragraph" w:styleId="90">
    <w:name w:val="index 3"/>
    <w:basedOn w:val="1"/>
    <w:next w:val="1"/>
    <w:qFormat/>
    <w:uiPriority w:val="0"/>
    <w:pPr>
      <w:ind w:left="400"/>
    </w:pPr>
  </w:style>
  <w:style w:type="paragraph" w:styleId="91">
    <w:name w:val="List 2"/>
    <w:basedOn w:val="1"/>
    <w:qFormat/>
    <w:uiPriority w:val="0"/>
    <w:pPr>
      <w:ind w:left="566" w:hanging="283"/>
    </w:pPr>
  </w:style>
  <w:style w:type="paragraph" w:styleId="92">
    <w:name w:val="footnote text"/>
    <w:basedOn w:val="1"/>
    <w:qFormat/>
    <w:uiPriority w:val="0"/>
    <w:pPr>
      <w:snapToGrid w:val="0"/>
    </w:pPr>
    <w:rPr>
      <w:sz w:val="18"/>
      <w:szCs w:val="18"/>
    </w:rPr>
  </w:style>
  <w:style w:type="paragraph" w:styleId="93">
    <w:name w:val="List Bullet"/>
    <w:basedOn w:val="1"/>
    <w:qFormat/>
    <w:uiPriority w:val="0"/>
    <w:pPr>
      <w:numPr>
        <w:ilvl w:val="0"/>
        <w:numId w:val="8"/>
      </w:numPr>
    </w:pPr>
  </w:style>
  <w:style w:type="paragraph" w:styleId="94">
    <w:name w:val="Normal Indent"/>
    <w:basedOn w:val="1"/>
    <w:qFormat/>
    <w:uiPriority w:val="0"/>
    <w:pPr>
      <w:ind w:left="708"/>
    </w:pPr>
  </w:style>
  <w:style w:type="paragraph" w:styleId="95">
    <w:name w:val="index 5"/>
    <w:basedOn w:val="1"/>
    <w:next w:val="1"/>
    <w:qFormat/>
    <w:uiPriority w:val="0"/>
    <w:pPr>
      <w:ind w:left="800"/>
    </w:pPr>
  </w:style>
  <w:style w:type="paragraph" w:styleId="96">
    <w:name w:val="toc 1"/>
    <w:basedOn w:val="1"/>
    <w:next w:val="1"/>
    <w:qFormat/>
    <w:uiPriority w:val="0"/>
  </w:style>
  <w:style w:type="paragraph" w:styleId="97">
    <w:name w:val="List Continue 5"/>
    <w:basedOn w:val="1"/>
    <w:qFormat/>
    <w:uiPriority w:val="0"/>
    <w:pPr>
      <w:spacing w:before="0" w:after="120"/>
      <w:ind w:left="1415"/>
    </w:pPr>
  </w:style>
  <w:style w:type="paragraph" w:styleId="98">
    <w:name w:val="List Number"/>
    <w:basedOn w:val="1"/>
    <w:qFormat/>
    <w:uiPriority w:val="0"/>
    <w:pPr>
      <w:numPr>
        <w:ilvl w:val="0"/>
        <w:numId w:val="9"/>
      </w:numPr>
    </w:pPr>
  </w:style>
  <w:style w:type="paragraph" w:styleId="99">
    <w:name w:val="List Number 4"/>
    <w:basedOn w:val="1"/>
    <w:qFormat/>
    <w:uiPriority w:val="0"/>
    <w:pPr>
      <w:numPr>
        <w:ilvl w:val="0"/>
        <w:numId w:val="10"/>
      </w:numPr>
    </w:pPr>
  </w:style>
  <w:style w:type="paragraph" w:styleId="100">
    <w:name w:val="envelope return"/>
    <w:basedOn w:val="1"/>
    <w:qFormat/>
    <w:uiPriority w:val="0"/>
    <w:rPr>
      <w:rFonts w:ascii="Arial" w:hAnsi="Arial" w:cs="Arial"/>
    </w:rPr>
  </w:style>
  <w:style w:type="paragraph" w:styleId="101">
    <w:name w:val="Note Heading"/>
    <w:basedOn w:val="1"/>
    <w:next w:val="1"/>
    <w:qFormat/>
    <w:uiPriority w:val="0"/>
  </w:style>
  <w:style w:type="table" w:styleId="102">
    <w:name w:val="Table Classic 1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3">
    <w:name w:val="Table Classic 2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4">
    <w:name w:val="Table Grid 7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05">
    <w:name w:val="Table Classic 3"/>
    <w:basedOn w:val="12"/>
    <w:qFormat/>
    <w:uiPriority w:val="0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6">
    <w:name w:val="Table Contemporary"/>
    <w:basedOn w:val="12"/>
    <w:qFormat/>
    <w:uiPriority w:val="0"/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07">
    <w:name w:val="Table Classic 4"/>
    <w:basedOn w:val="12"/>
    <w:qFormat/>
    <w:uiPriority w:val="0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Web 1"/>
    <w:basedOn w:val="12"/>
    <w:qFormat/>
    <w:uiPriority w:val="0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Colorful 1"/>
    <w:basedOn w:val="12"/>
    <w:qFormat/>
    <w:uiPriority w:val="0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0">
    <w:name w:val="Table Web 2"/>
    <w:basedOn w:val="12"/>
    <w:qFormat/>
    <w:uiPriority w:val="0"/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1">
    <w:name w:val="Table Colorful 2"/>
    <w:basedOn w:val="12"/>
    <w:qFormat/>
    <w:uiPriority w:val="0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2">
    <w:name w:val="Table Grid 8"/>
    <w:basedOn w:val="12"/>
    <w:qFormat/>
    <w:uiPriority w:val="0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3">
    <w:name w:val="Table Colorful 3"/>
    <w:basedOn w:val="12"/>
    <w:qFormat/>
    <w:uiPriority w:val="0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14">
    <w:name w:val="Table 3D effects 1"/>
    <w:basedOn w:val="12"/>
    <w:qFormat/>
    <w:uiPriority w:val="0"/>
    <w:tblPr/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Elegant"/>
    <w:basedOn w:val="12"/>
    <w:qFormat/>
    <w:uiPriority w:val="0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3D effects 2"/>
    <w:basedOn w:val="12"/>
    <w:qFormat/>
    <w:uiPriority w:val="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3D effects 3"/>
    <w:basedOn w:val="12"/>
    <w:qFormat/>
    <w:uiPriority w:val="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9">
    <w:name w:val="Table Grid 1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l2br w:val="single" w:color="000000" w:sz="6" w:space="0"/>
          <w:tr2bl w:val="nil"/>
        </w:tcBorders>
      </w:tcPr>
    </w:tblStylePr>
  </w:style>
  <w:style w:type="table" w:styleId="120">
    <w:name w:val="Table Grid 2"/>
    <w:basedOn w:val="12"/>
    <w:qFormat/>
    <w:uiPriority w:val="0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1">
    <w:name w:val="Table Grid 3"/>
    <w:basedOn w:val="12"/>
    <w:qFormat/>
    <w:uiPriority w:val="0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l2br w:val="single" w:color="000000" w:sz="6" w:space="0"/>
          <w:tr2bl w:val="nil"/>
        </w:tcBorders>
      </w:tcPr>
    </w:tblStylePr>
  </w:style>
  <w:style w:type="table" w:styleId="122">
    <w:name w:val="Table Grid 4"/>
    <w:basedOn w:val="12"/>
    <w:qFormat/>
    <w:uiPriority w:val="0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3">
    <w:name w:val="Table Grid 5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4">
    <w:name w:val="Table Grid 6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5">
    <w:name w:val="Table Theme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26">
    <w:name w:val="Table Web 3"/>
    <w:basedOn w:val="12"/>
    <w:qFormat/>
    <w:uiPriority w:val="0"/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7">
    <w:name w:val="Table Columns 1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Columns 2"/>
    <w:basedOn w:val="12"/>
    <w:qFormat/>
    <w:uiPriority w:val="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Columns 3"/>
    <w:basedOn w:val="12"/>
    <w:qFormat/>
    <w:uiPriority w:val="0"/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Columns 4"/>
    <w:basedOn w:val="12"/>
    <w:qFormat/>
    <w:uiPriority w:val="0"/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31">
    <w:name w:val="Table Columns 5"/>
    <w:basedOn w:val="12"/>
    <w:qFormat/>
    <w:uiPriority w:val="0"/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32">
    <w:name w:val="Table List 1"/>
    <w:basedOn w:val="12"/>
    <w:qFormat/>
    <w:uiPriority w:val="0"/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3">
    <w:name w:val="Table List 2"/>
    <w:basedOn w:val="12"/>
    <w:qFormat/>
    <w:uiPriority w:val="0"/>
    <w:tblPr>
      <w:tblBorders>
        <w:bottom w:val="single" w:color="808080" w:sz="12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List 3"/>
    <w:basedOn w:val="12"/>
    <w:qFormat/>
    <w:uiPriority w:val="0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List 4"/>
    <w:basedOn w:val="12"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36">
    <w:name w:val="Table List 5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7">
    <w:name w:val="Table List 6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cPr>
        <w:tcBorders>
          <w:tl2br w:val="single" w:color="000000" w:sz="6" w:space="0"/>
          <w:tr2bl w:val="nil"/>
        </w:tcBorders>
      </w:tcPr>
    </w:tblStylePr>
  </w:style>
  <w:style w:type="table" w:styleId="138">
    <w:name w:val="Table List 7"/>
    <w:basedOn w:val="12"/>
    <w:uiPriority w:val="0"/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39">
    <w:name w:val="Table List 8"/>
    <w:basedOn w:val="12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cPr>
        <w:tcBorders>
          <w:tl2br w:val="single" w:color="auto" w:sz="6" w:space="0"/>
          <w:tr2bl w:val="nil"/>
        </w:tcBorders>
      </w:tcPr>
    </w:tblStylePr>
  </w:style>
  <w:style w:type="table" w:styleId="140">
    <w:name w:val="Table Professional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1">
    <w:name w:val="Table Simple 1"/>
    <w:basedOn w:val="12"/>
    <w:qFormat/>
    <w:uiPriority w:val="0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2">
    <w:name w:val="Table Simple 2"/>
    <w:basedOn w:val="12"/>
    <w:qFormat/>
    <w:uiPriority w:val="0"/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3">
    <w:name w:val="Table Simple 3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4">
    <w:name w:val="Table Subtle 1"/>
    <w:basedOn w:val="12"/>
    <w:qFormat/>
    <w:uiPriority w:val="0"/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5">
    <w:name w:val="Table Subtle 2"/>
    <w:basedOn w:val="12"/>
    <w:qFormat/>
    <w:uiPriority w:val="0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146">
    <w:name w:val="Estilo2"/>
    <w:basedOn w:val="1"/>
    <w:qFormat/>
    <w:uiPriority w:val="0"/>
    <w:pPr>
      <w:jc w:val="both"/>
    </w:pPr>
    <w:rPr>
      <w:rFonts w:ascii="Arial" w:hAnsi="Arial" w:cs="Arial"/>
      <w:sz w:val="24"/>
      <w:szCs w:val="24"/>
      <w:lang w:val="pt-BR"/>
    </w:rPr>
  </w:style>
  <w:style w:type="character" w:customStyle="1" w:styleId="147">
    <w:name w:val="Endnote Characters"/>
    <w:qFormat/>
    <w:uiPriority w:val="0"/>
    <w:rPr>
      <w:vertAlign w:val="superscript"/>
    </w:rPr>
  </w:style>
  <w:style w:type="character" w:customStyle="1" w:styleId="148">
    <w:name w:val="Endnote Characters1"/>
    <w:basedOn w:val="11"/>
    <w:qFormat/>
    <w:uiPriority w:val="0"/>
    <w:rPr>
      <w:vertAlign w:val="superscript"/>
    </w:rPr>
  </w:style>
  <w:style w:type="character" w:customStyle="1" w:styleId="149">
    <w:name w:val="Line Numbering"/>
    <w:basedOn w:val="11"/>
    <w:qFormat/>
    <w:uiPriority w:val="0"/>
  </w:style>
  <w:style w:type="character" w:customStyle="1" w:styleId="150">
    <w:name w:val="Footnote Characters"/>
    <w:qFormat/>
    <w:uiPriority w:val="0"/>
    <w:rPr>
      <w:vertAlign w:val="superscript"/>
    </w:rPr>
  </w:style>
  <w:style w:type="character" w:customStyle="1" w:styleId="151">
    <w:name w:val="Footnote Characters1"/>
    <w:basedOn w:val="11"/>
    <w:qFormat/>
    <w:uiPriority w:val="0"/>
    <w:rPr>
      <w:vertAlign w:val="superscript"/>
    </w:rPr>
  </w:style>
  <w:style w:type="character" w:customStyle="1" w:styleId="152">
    <w:name w:val="Internet Link"/>
    <w:basedOn w:val="11"/>
    <w:qFormat/>
    <w:uiPriority w:val="0"/>
    <w:rPr>
      <w:color w:val="0000FF"/>
      <w:u w:val="single"/>
    </w:rPr>
  </w:style>
  <w:style w:type="paragraph" w:customStyle="1" w:styleId="153">
    <w:name w:val="Título1"/>
    <w:basedOn w:val="1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54">
    <w:name w:val="Índice"/>
    <w:basedOn w:val="1"/>
    <w:qFormat/>
    <w:uiPriority w:val="0"/>
    <w:pPr>
      <w:suppressLineNumbers/>
    </w:pPr>
    <w:rPr>
      <w:rFonts w:cs="Arial"/>
    </w:rPr>
  </w:style>
  <w:style w:type="paragraph" w:customStyle="1" w:styleId="155">
    <w:name w:val="Complimentary Close"/>
    <w:basedOn w:val="1"/>
    <w:next w:val="1"/>
    <w:qFormat/>
    <w:uiPriority w:val="0"/>
  </w:style>
  <w:style w:type="paragraph" w:customStyle="1" w:styleId="156">
    <w:name w:val="Cabeçalho e rodapé"/>
    <w:basedOn w:val="1"/>
    <w:qFormat/>
    <w:uiPriority w:val="0"/>
  </w:style>
  <w:style w:type="paragraph" w:customStyle="1" w:styleId="157">
    <w:name w:val="First Line Indent"/>
    <w:qFormat/>
    <w:uiPriority w:val="0"/>
    <w:pPr>
      <w:ind w:firstLine="210"/>
    </w:pPr>
    <w:rPr>
      <w:rFonts w:asciiTheme="minorHAnsi" w:hAnsiTheme="minorHAnsi" w:eastAsiaTheme="minorEastAsia" w:cstheme="minorBid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529</Characters>
  <Lines>0</Lines>
  <Paragraphs>7</Paragraphs>
  <TotalTime>11</TotalTime>
  <ScaleCrop>false</ScaleCrop>
  <LinksUpToDate>false</LinksUpToDate>
  <CharactersWithSpaces>614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2024-09-19T19:07:00Z</dcterms:created>
  <dc:creator>Kamilly</dc:creator>
  <cp:lastModifiedBy>Kamilly</cp:lastModifiedBy>
  <dcterms:modified xsi:type="dcterms:W3CDTF">2024-10-22T19:02:58Z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7BD3D3D27BC7440DADD698ABB8B6AE76_11</vt:lpwstr>
  </property>
  <property fmtid="{D5CDD505-2E9C-101B-9397-08002B2CF9AE}" pid="3" name="KSOProductBuildVer">
    <vt:lpwstr>1046-12.2.0.18283</vt:lpwstr>
  </property>
</Properties>
</file>