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79200B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FBFAF5A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nº 140/2025-SG</w:t>
      </w:r>
    </w:p>
    <w:p w14:paraId="086C15F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2FE7EF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EF212D5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714741E8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Pirassununga, 6 de março de 2025. </w:t>
      </w:r>
    </w:p>
    <w:p w14:paraId="1CDEF7DF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451E760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2989A8BB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AAC51C2">
      <w:pPr>
        <w:pStyle w:val="83"/>
        <w:spacing w:line="360" w:lineRule="auto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Ilustríssimos Senhores, </w:t>
      </w:r>
    </w:p>
    <w:p w14:paraId="5D8D3203">
      <w:pPr>
        <w:pStyle w:val="83"/>
        <w:spacing w:line="360" w:lineRule="auto"/>
        <w:jc w:val="both"/>
        <w:rPr>
          <w:rFonts w:ascii="Arial" w:hAnsi="Arial" w:cs="Arial"/>
          <w:color w:val="000000"/>
          <w:sz w:val="24"/>
          <w:highlight w:val="none"/>
          <w:shd w:val="clear" w:color="auto" w:fill="auto"/>
          <w:lang w:val="pt-BR"/>
        </w:rPr>
      </w:pPr>
    </w:p>
    <w:p w14:paraId="689D459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Levamos ao conhecimento de Vossas Senhorias, que em sessão ordinária desta Casa de Leis, 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realizada em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05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hd w:val="clear" w:color="auto" w:fill="auto"/>
          <w:lang w:val="pt-BR"/>
        </w:rPr>
        <w:t>março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2025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, foi apresentado e aprovado o Requerimento Nº 83/2025</w:t>
      </w:r>
      <w:r>
        <w:rPr>
          <w:rFonts w:ascii="Arial" w:hAnsi="Arial" w:cs="Arial"/>
          <w:sz w:val="24"/>
          <w:shd w:val="clear" w:color="auto" w:fill="auto"/>
          <w:lang w:val="pt-BR"/>
        </w:rPr>
        <w:t xml:space="preserve"> de autoria do vereador 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>CARLOS LUIZ DE DEUS</w:t>
      </w:r>
      <w:r>
        <w:rPr>
          <w:rFonts w:hint="default" w:ascii="Arial" w:hAnsi="Arial" w:cs="Arial"/>
          <w:color w:val="000000"/>
          <w:sz w:val="24"/>
          <w:shd w:val="clear" w:color="auto" w:fill="auto"/>
          <w:lang w:val="pt-BR"/>
        </w:rPr>
        <w:t xml:space="preserve"> “Carlinhos de Deus”</w:t>
      </w:r>
      <w:r>
        <w:rPr>
          <w:rFonts w:ascii="Arial" w:hAnsi="Arial" w:cs="Arial"/>
          <w:color w:val="000000"/>
          <w:sz w:val="24"/>
          <w:shd w:val="clear" w:color="auto" w:fill="auto"/>
          <w:lang w:val="pt-BR"/>
        </w:rPr>
        <w:t xml:space="preserve">, consignando nos anais dos trabalhos da presente sessão, votos de profundo pesar pelo falecimento do senhor Benedito Dalton Machado, </w:t>
      </w:r>
      <w:r>
        <w:rPr>
          <w:rFonts w:ascii="Arial" w:hAnsi="Arial" w:cs="Arial"/>
          <w:color w:val="000000"/>
          <w:sz w:val="24"/>
          <w:lang w:val="pt-BR"/>
        </w:rPr>
        <w:t>conforme cópia em anexo.</w:t>
      </w:r>
    </w:p>
    <w:p w14:paraId="289215C4">
      <w:pPr>
        <w:pStyle w:val="83"/>
        <w:spacing w:line="360" w:lineRule="auto"/>
        <w:ind w:firstLine="2400"/>
        <w:jc w:val="both"/>
        <w:rPr>
          <w:rFonts w:ascii="Arial" w:hAnsi="Arial" w:cs="Arial"/>
          <w:color w:val="000000"/>
          <w:sz w:val="24"/>
          <w:lang w:val="pt-BR"/>
        </w:rPr>
      </w:pPr>
    </w:p>
    <w:p w14:paraId="1F6FE020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color w:val="000000"/>
          <w:sz w:val="24"/>
          <w:lang w:val="pt-BR"/>
        </w:rPr>
        <w:t>Nesta oportunidade, registramos à família enlutada, nossas sinceras condolências.</w:t>
      </w:r>
    </w:p>
    <w:p w14:paraId="5AA60A59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52D86BAC">
      <w:pPr>
        <w:pStyle w:val="83"/>
        <w:spacing w:line="360" w:lineRule="auto"/>
        <w:ind w:firstLine="2400"/>
        <w:jc w:val="both"/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</w:pPr>
    </w:p>
    <w:p w14:paraId="0EAE3C21">
      <w:pPr>
        <w:pStyle w:val="83"/>
        <w:spacing w:line="360" w:lineRule="auto"/>
        <w:ind w:firstLine="2400"/>
        <w:jc w:val="both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 xml:space="preserve">           </w:t>
      </w:r>
      <w:r>
        <w:rPr>
          <w:rFonts w:ascii="Arial" w:hAnsi="Arial"/>
          <w:b/>
          <w:bCs/>
          <w:i w:val="0"/>
          <w:iCs w:val="0"/>
          <w:color w:val="000000"/>
          <w:sz w:val="24"/>
          <w:szCs w:val="24"/>
          <w:lang w:val="pt-BR" w:eastAsia="ar-SA"/>
        </w:rPr>
        <w:t>Wallace Ananias de Freitas Bruno</w:t>
      </w:r>
    </w:p>
    <w:p w14:paraId="5D305E14">
      <w:pPr>
        <w:pStyle w:val="83"/>
        <w:jc w:val="center"/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lang w:val="pt-BR"/>
        </w:rPr>
        <w:t>Presidente</w:t>
      </w:r>
    </w:p>
    <w:p w14:paraId="02758595">
      <w:pPr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F4C9B16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CA9E551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ACE5C32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4AC0509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56997F10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7E14D51D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477A072F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03B736E8">
      <w:pPr>
        <w:jc w:val="both"/>
        <w:rPr>
          <w:rFonts w:ascii="Arial" w:hAnsi="Arial" w:cs="Arial" w:eastAsiaTheme="minorEastAsia"/>
          <w:sz w:val="24"/>
          <w:szCs w:val="24"/>
          <w:highlight w:val="none"/>
          <w:shd w:val="clear" w:color="auto" w:fill="auto"/>
          <w:lang w:val="pt-BR"/>
        </w:rPr>
      </w:pPr>
      <w:r>
        <w:rPr>
          <w:rFonts w:ascii="Arial" w:hAnsi="Arial" w:cs="Arial" w:eastAsiaTheme="minorEastAsia"/>
          <w:sz w:val="24"/>
          <w:szCs w:val="24"/>
          <w:shd w:val="clear" w:color="auto" w:fill="auto"/>
          <w:lang w:val="pt-BR"/>
        </w:rPr>
        <w:t>À FAMILIA</w:t>
      </w:r>
    </w:p>
    <w:p w14:paraId="2BB5E647">
      <w:r>
        <w:rPr>
          <w:rFonts w:ascii="Arial" w:hAnsi="Arial" w:eastAsia="Times New Roman" w:cs="Arial"/>
          <w:b w:val="0"/>
          <w:bCs w:val="0"/>
          <w:i w:val="0"/>
          <w:iCs w:val="0"/>
          <w:color w:val="000000"/>
          <w:sz w:val="24"/>
          <w:szCs w:val="24"/>
          <w:u w:val="none"/>
          <w:lang w:val="pt-BR" w:eastAsia="pt-BR" w:bidi="zh-CN"/>
        </w:rPr>
        <w:t>DO SAUDOSO</w:t>
      </w:r>
      <w:r>
        <w:rPr>
          <w:rFonts w:ascii="Arial" w:hAnsi="Arial" w:eastAsia="Times New Roman" w:cs="Arial"/>
          <w:b/>
          <w:bCs/>
          <w:i w:val="0"/>
          <w:iCs w:val="0"/>
          <w:color w:val="000000"/>
          <w:sz w:val="24"/>
          <w:szCs w:val="24"/>
          <w:u w:val="none"/>
          <w:lang w:val="pt-BR" w:eastAsia="zh-CN" w:bidi="ar-SA"/>
        </w:rPr>
        <w:t xml:space="preserve">  </w:t>
      </w:r>
      <w:bookmarkStart w:id="0" w:name="_GoBack"/>
      <w:bookmarkEnd w:id="0"/>
      <w:r>
        <w:rPr>
          <w:rFonts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lang w:val="pt-BR"/>
        </w:rPr>
        <w:t>Benedito Dalton Machado</w:t>
      </w:r>
      <w:r>
        <w:rPr>
          <w:rFonts w:hint="default" w:ascii="Arial" w:hAnsi="Arial" w:cs="Arial"/>
          <w:color w:val="000000"/>
          <w:sz w:val="24"/>
          <w:szCs w:val="24"/>
          <w:lang w:val="pt-BR"/>
        </w:rPr>
        <w:t xml:space="preserve"> </w:t>
      </w:r>
    </w:p>
    <w:p w14:paraId="663EEB9E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color w:val="000000"/>
          <w:sz w:val="24"/>
          <w:szCs w:val="24"/>
          <w:lang w:val="pt-BR"/>
        </w:rPr>
        <w:t>Rua: Domingos Beltrame de Oliveira, 541 Jardim Veneza.</w:t>
      </w:r>
    </w:p>
    <w:p w14:paraId="5DD55C12">
      <w:pPr>
        <w:pStyle w:val="83"/>
        <w:keepNext w:val="0"/>
        <w:keepLines w:val="0"/>
        <w:widowControl/>
        <w:suppressLineNumbers w:val="0"/>
        <w:spacing w:after="0" w:afterAutospacing="0" w:line="240" w:lineRule="auto"/>
      </w:pPr>
      <w:r>
        <w:rPr>
          <w:rFonts w:hint="default" w:ascii="Arial" w:hAnsi="Arial" w:cs="Arial"/>
          <w:b w:val="0"/>
          <w:bCs w:val="0"/>
          <w:i w:val="0"/>
          <w:iCs w:val="0"/>
          <w:color w:val="000000"/>
          <w:spacing w:val="0"/>
          <w:sz w:val="24"/>
          <w:szCs w:val="24"/>
          <w:u w:val="single"/>
          <w:lang w:val="pt-BR"/>
        </w:rPr>
        <w:t>13630-820</w:t>
      </w:r>
      <w:r>
        <w:rPr>
          <w:rStyle w:val="176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vanish w:val="0"/>
          <w:color w:val="000000"/>
          <w:spacing w:val="0"/>
          <w:w w:val="100"/>
          <w:kern w:val="2"/>
          <w:position w:val="0"/>
          <w:sz w:val="24"/>
          <w:szCs w:val="24"/>
          <w:u w:val="single"/>
          <w:shd w:val="clear" w:color="auto" w:fill="FFFFFF"/>
          <w:vertAlign w:val="baseline"/>
          <w:lang w:eastAsia="pt-BR" w:bidi="pt-BR"/>
        </w:rPr>
        <w:t xml:space="preserve"> - PIRASSUNUNGA- 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BF6A21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731D29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32A963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08E36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F9DF6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22B32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doNotUseIndentAsNumberingTabStop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7664F23"/>
    <w:rsid w:val="62CA754A"/>
    <w:rsid w:val="6DF26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Endnote Characters11111"/>
    <w:qFormat/>
    <w:uiPriority w:val="0"/>
    <w:rPr>
      <w:vertAlign w:val="superscript"/>
    </w:rPr>
  </w:style>
  <w:style w:type="character" w:customStyle="1" w:styleId="154">
    <w:name w:val="Endnote Characters111111"/>
    <w:qFormat/>
    <w:uiPriority w:val="0"/>
    <w:rPr>
      <w:vertAlign w:val="superscript"/>
    </w:rPr>
  </w:style>
  <w:style w:type="character" w:customStyle="1" w:styleId="155">
    <w:name w:val="Endnote Characters1111111"/>
    <w:qFormat/>
    <w:uiPriority w:val="0"/>
    <w:rPr>
      <w:vertAlign w:val="superscript"/>
    </w:rPr>
  </w:style>
  <w:style w:type="character" w:customStyle="1" w:styleId="156">
    <w:name w:val="Endnote Characters11111111"/>
    <w:qFormat/>
    <w:uiPriority w:val="0"/>
    <w:rPr>
      <w:vertAlign w:val="superscript"/>
    </w:rPr>
  </w:style>
  <w:style w:type="character" w:customStyle="1" w:styleId="157">
    <w:name w:val="Footnote Characters"/>
    <w:qFormat/>
    <w:uiPriority w:val="0"/>
    <w:rPr>
      <w:vertAlign w:val="superscript"/>
    </w:rPr>
  </w:style>
  <w:style w:type="character" w:customStyle="1" w:styleId="158">
    <w:name w:val="Footnote Characters1"/>
    <w:qFormat/>
    <w:uiPriority w:val="0"/>
    <w:rPr>
      <w:vertAlign w:val="superscript"/>
    </w:rPr>
  </w:style>
  <w:style w:type="character" w:customStyle="1" w:styleId="159">
    <w:name w:val="Footnote Characters11"/>
    <w:qFormat/>
    <w:uiPriority w:val="0"/>
    <w:rPr>
      <w:vertAlign w:val="superscript"/>
    </w:rPr>
  </w:style>
  <w:style w:type="character" w:customStyle="1" w:styleId="160">
    <w:name w:val="Footnote Characters111"/>
    <w:qFormat/>
    <w:uiPriority w:val="0"/>
    <w:rPr>
      <w:vertAlign w:val="superscript"/>
    </w:rPr>
  </w:style>
  <w:style w:type="character" w:customStyle="1" w:styleId="161">
    <w:name w:val="Footnote Characters1111"/>
    <w:qFormat/>
    <w:uiPriority w:val="0"/>
    <w:rPr>
      <w:vertAlign w:val="superscript"/>
    </w:rPr>
  </w:style>
  <w:style w:type="character" w:customStyle="1" w:styleId="162">
    <w:name w:val="Footnote Characters11111"/>
    <w:qFormat/>
    <w:uiPriority w:val="0"/>
    <w:rPr>
      <w:vertAlign w:val="superscript"/>
    </w:rPr>
  </w:style>
  <w:style w:type="character" w:customStyle="1" w:styleId="163">
    <w:name w:val="Footnote Characters111111"/>
    <w:qFormat/>
    <w:uiPriority w:val="0"/>
    <w:rPr>
      <w:vertAlign w:val="superscript"/>
    </w:rPr>
  </w:style>
  <w:style w:type="character" w:customStyle="1" w:styleId="164">
    <w:name w:val="Footnote Characters1111111"/>
    <w:qFormat/>
    <w:uiPriority w:val="0"/>
    <w:rPr>
      <w:vertAlign w:val="superscript"/>
    </w:rPr>
  </w:style>
  <w:style w:type="character" w:customStyle="1" w:styleId="165">
    <w:name w:val="Footnote Characters11111111"/>
    <w:qFormat/>
    <w:uiPriority w:val="0"/>
    <w:rPr>
      <w:vertAlign w:val="superscript"/>
    </w:rPr>
  </w:style>
  <w:style w:type="character" w:customStyle="1" w:styleId="166">
    <w:name w:val="Endnote Characters111111111"/>
    <w:qFormat/>
    <w:uiPriority w:val="0"/>
    <w:rPr>
      <w:vertAlign w:val="superscript"/>
    </w:rPr>
  </w:style>
  <w:style w:type="character" w:customStyle="1" w:styleId="167">
    <w:name w:val="Endnote Characters1111111111"/>
    <w:qFormat/>
    <w:uiPriority w:val="0"/>
    <w:rPr>
      <w:vertAlign w:val="superscript"/>
    </w:rPr>
  </w:style>
  <w:style w:type="character" w:customStyle="1" w:styleId="168">
    <w:name w:val="Footnote Characters111111111"/>
    <w:qFormat/>
    <w:uiPriority w:val="0"/>
    <w:rPr>
      <w:vertAlign w:val="superscript"/>
    </w:rPr>
  </w:style>
  <w:style w:type="character" w:customStyle="1" w:styleId="169">
    <w:name w:val="Footnote Characters1111111111"/>
    <w:qFormat/>
    <w:uiPriority w:val="0"/>
    <w:rPr>
      <w:vertAlign w:val="superscript"/>
    </w:rPr>
  </w:style>
  <w:style w:type="character" w:customStyle="1" w:styleId="170">
    <w:name w:val="Endnote Characters11111111111"/>
    <w:qFormat/>
    <w:uiPriority w:val="0"/>
    <w:rPr>
      <w:vertAlign w:val="superscript"/>
    </w:rPr>
  </w:style>
  <w:style w:type="character" w:customStyle="1" w:styleId="171">
    <w:name w:val="Endnote Characters111111111111"/>
    <w:basedOn w:val="11"/>
    <w:qFormat/>
    <w:uiPriority w:val="0"/>
    <w:rPr>
      <w:vertAlign w:val="superscript"/>
    </w:rPr>
  </w:style>
  <w:style w:type="character" w:customStyle="1" w:styleId="172">
    <w:name w:val="Line Numbering"/>
    <w:basedOn w:val="11"/>
    <w:qFormat/>
    <w:uiPriority w:val="0"/>
  </w:style>
  <w:style w:type="character" w:customStyle="1" w:styleId="173">
    <w:name w:val="Footnote Characters11111111111"/>
    <w:qFormat/>
    <w:uiPriority w:val="0"/>
    <w:rPr>
      <w:vertAlign w:val="superscript"/>
    </w:rPr>
  </w:style>
  <w:style w:type="character" w:customStyle="1" w:styleId="174">
    <w:name w:val="Footnote Characters111111111111"/>
    <w:basedOn w:val="11"/>
    <w:qFormat/>
    <w:uiPriority w:val="0"/>
    <w:rPr>
      <w:vertAlign w:val="superscript"/>
    </w:rPr>
  </w:style>
  <w:style w:type="character" w:customStyle="1" w:styleId="175">
    <w:name w:val="Internet Link"/>
    <w:basedOn w:val="11"/>
    <w:qFormat/>
    <w:uiPriority w:val="0"/>
    <w:rPr>
      <w:color w:val="0000FF"/>
      <w:u w:val="single"/>
    </w:rPr>
  </w:style>
  <w:style w:type="character" w:customStyle="1" w:styleId="176">
    <w:name w:val="Internet Link1"/>
    <w:basedOn w:val="11"/>
    <w:qFormat/>
    <w:uiPriority w:val="0"/>
    <w:rPr>
      <w:color w:val="00007F"/>
      <w:u w:val="single"/>
    </w:rPr>
  </w:style>
  <w:style w:type="paragraph" w:customStyle="1" w:styleId="177">
    <w:name w:val="Título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8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9">
    <w:name w:val="Cabeçalho e rodapé"/>
    <w:basedOn w:val="1"/>
    <w:qFormat/>
    <w:uiPriority w:val="0"/>
  </w:style>
  <w:style w:type="paragraph" w:customStyle="1" w:styleId="180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paragraph" w:customStyle="1" w:styleId="18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83">
    <w:name w:val="Complimentary Close"/>
    <w:basedOn w:val="1"/>
    <w:next w:val="1"/>
    <w:qFormat/>
    <w:uiPriority w:val="0"/>
  </w:style>
  <w:style w:type="paragraph" w:customStyle="1" w:styleId="18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572</Characters>
  <Lines>0</Lines>
  <Paragraphs>11</Paragraphs>
  <TotalTime>5</TotalTime>
  <ScaleCrop>false</ScaleCrop>
  <LinksUpToDate>false</LinksUpToDate>
  <CharactersWithSpaces>749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protocolo</cp:lastModifiedBy>
  <dcterms:modified xsi:type="dcterms:W3CDTF">2025-03-07T11:29:27Z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7A75615D8BB5483491EF264783B898BE_11</vt:lpwstr>
  </property>
  <property fmtid="{D5CDD505-2E9C-101B-9397-08002B2CF9AE}" pid="3" name="KSOProductBuildVer">
    <vt:lpwstr>1033-12.2.0.19805</vt:lpwstr>
  </property>
</Properties>
</file>