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544/2025-SG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junho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354/2025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esta presidência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Junho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7CC58243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  <w:t>Leandro Del Tedesco Oliveira “Gigio”</w:t>
      </w:r>
    </w:p>
    <w:p w14:paraId="5A0C1E29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Treinador do Juventude.</w:t>
      </w:r>
      <w:bookmarkStart w:id="1" w:name="_GoBack"/>
      <w:bookmarkEnd w:id="1"/>
    </w:p>
    <w:p w14:paraId="6BCF117E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235D4E"/>
    <w:rsid w:val="15B12DD0"/>
    <w:rsid w:val="166F345E"/>
    <w:rsid w:val="194A400F"/>
    <w:rsid w:val="21224F5C"/>
    <w:rsid w:val="227A4BBB"/>
    <w:rsid w:val="3AFA4309"/>
    <w:rsid w:val="409B0700"/>
    <w:rsid w:val="44256B37"/>
    <w:rsid w:val="480A094E"/>
    <w:rsid w:val="53710851"/>
    <w:rsid w:val="5463197D"/>
    <w:rsid w:val="555D04AE"/>
    <w:rsid w:val="60C6688F"/>
    <w:rsid w:val="673D3EC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character" w:customStyle="1" w:styleId="147">
    <w:name w:val="Endnote Characters"/>
    <w:qFormat/>
    <w:uiPriority w:val="0"/>
    <w:rPr>
      <w:vertAlign w:val="superscript"/>
    </w:rPr>
  </w:style>
  <w:style w:type="character" w:customStyle="1" w:styleId="148">
    <w:name w:val="Endnote Characters1"/>
    <w:qFormat/>
    <w:uiPriority w:val="0"/>
    <w:rPr>
      <w:vertAlign w:val="superscript"/>
    </w:rPr>
  </w:style>
  <w:style w:type="character" w:customStyle="1" w:styleId="149">
    <w:name w:val="Endnote Characters11"/>
    <w:qFormat/>
    <w:uiPriority w:val="0"/>
    <w:rPr>
      <w:vertAlign w:val="superscript"/>
    </w:rPr>
  </w:style>
  <w:style w:type="character" w:customStyle="1" w:styleId="150">
    <w:name w:val="Endnote Characters111"/>
    <w:qFormat/>
    <w:uiPriority w:val="0"/>
    <w:rPr>
      <w:vertAlign w:val="superscript"/>
    </w:rPr>
  </w:style>
  <w:style w:type="character" w:customStyle="1" w:styleId="151">
    <w:name w:val="Endnote Characters1111"/>
    <w:qFormat/>
    <w:uiPriority w:val="0"/>
    <w:rPr>
      <w:vertAlign w:val="superscript"/>
    </w:rPr>
  </w:style>
  <w:style w:type="character" w:customStyle="1" w:styleId="152">
    <w:name w:val="Footnote Characters"/>
    <w:qFormat/>
    <w:uiPriority w:val="0"/>
    <w:rPr>
      <w:vertAlign w:val="superscript"/>
    </w:rPr>
  </w:style>
  <w:style w:type="character" w:customStyle="1" w:styleId="153">
    <w:name w:val="Footnote Characters1"/>
    <w:qFormat/>
    <w:uiPriority w:val="0"/>
    <w:rPr>
      <w:vertAlign w:val="superscript"/>
    </w:rPr>
  </w:style>
  <w:style w:type="character" w:customStyle="1" w:styleId="154">
    <w:name w:val="Footnote Characters11"/>
    <w:qFormat/>
    <w:uiPriority w:val="0"/>
    <w:rPr>
      <w:vertAlign w:val="superscript"/>
    </w:rPr>
  </w:style>
  <w:style w:type="character" w:customStyle="1" w:styleId="155">
    <w:name w:val="Footnote Characters111"/>
    <w:qFormat/>
    <w:uiPriority w:val="0"/>
    <w:rPr>
      <w:vertAlign w:val="superscript"/>
    </w:rPr>
  </w:style>
  <w:style w:type="character" w:customStyle="1" w:styleId="156">
    <w:name w:val="Footnote Characters1111"/>
    <w:qFormat/>
    <w:uiPriority w:val="0"/>
    <w:rPr>
      <w:vertAlign w:val="superscript"/>
    </w:rPr>
  </w:style>
  <w:style w:type="character" w:customStyle="1" w:styleId="157">
    <w:name w:val="Endnote Characters11111"/>
    <w:qFormat/>
    <w:uiPriority w:val="0"/>
    <w:rPr>
      <w:vertAlign w:val="superscript"/>
    </w:rPr>
  </w:style>
  <w:style w:type="character" w:customStyle="1" w:styleId="158">
    <w:name w:val="Endnote Characters111111"/>
    <w:qFormat/>
    <w:uiPriority w:val="0"/>
    <w:rPr>
      <w:vertAlign w:val="superscript"/>
    </w:rPr>
  </w:style>
  <w:style w:type="character" w:customStyle="1" w:styleId="159">
    <w:name w:val="Footnote Characters11111"/>
    <w:qFormat/>
    <w:uiPriority w:val="0"/>
    <w:rPr>
      <w:vertAlign w:val="superscript"/>
    </w:rPr>
  </w:style>
  <w:style w:type="character" w:customStyle="1" w:styleId="160">
    <w:name w:val="Footnote Characters111111"/>
    <w:qFormat/>
    <w:uiPriority w:val="0"/>
    <w:rPr>
      <w:vertAlign w:val="superscript"/>
    </w:rPr>
  </w:style>
  <w:style w:type="character" w:customStyle="1" w:styleId="161">
    <w:name w:val="Endnote Characters1111111"/>
    <w:qFormat/>
    <w:uiPriority w:val="0"/>
    <w:rPr>
      <w:vertAlign w:val="superscript"/>
    </w:rPr>
  </w:style>
  <w:style w:type="character" w:customStyle="1" w:styleId="162">
    <w:name w:val="Endnote Characters11111111"/>
    <w:basedOn w:val="11"/>
    <w:qFormat/>
    <w:uiPriority w:val="0"/>
    <w:rPr>
      <w:vertAlign w:val="superscript"/>
    </w:rPr>
  </w:style>
  <w:style w:type="character" w:customStyle="1" w:styleId="163">
    <w:name w:val="Line Numbering"/>
    <w:basedOn w:val="11"/>
    <w:qFormat/>
    <w:uiPriority w:val="0"/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basedOn w:val="11"/>
    <w:qFormat/>
    <w:uiPriority w:val="0"/>
    <w:rPr>
      <w:vertAlign w:val="superscript"/>
    </w:rPr>
  </w:style>
  <w:style w:type="character" w:customStyle="1" w:styleId="166">
    <w:name w:val="Internet Link"/>
    <w:basedOn w:val="11"/>
    <w:qFormat/>
    <w:uiPriority w:val="0"/>
    <w:rPr>
      <w:color w:val="0000FF"/>
      <w:u w:val="single"/>
    </w:rPr>
  </w:style>
  <w:style w:type="paragraph" w:customStyle="1" w:styleId="167">
    <w:name w:val="Título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69">
    <w:name w:val="Cabeçalho e rodapé"/>
    <w:basedOn w:val="1"/>
    <w:qFormat/>
    <w:uiPriority w:val="0"/>
  </w:style>
  <w:style w:type="paragraph" w:customStyle="1" w:styleId="170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2025-06-23T12:39:39Z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1033-12.2.0.21179</vt:lpwstr>
  </property>
</Properties>
</file>