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104FFAE">
      <w:pPr>
        <w:jc w:val="both"/>
        <w:rPr>
          <w:rFonts w:ascii="Arial" w:hAnsi="Arial" w:cs="Arial"/>
          <w:sz w:val="24"/>
          <w:szCs w:val="24"/>
          <w:highlight w:val="yellow"/>
          <w:lang w:val="pt-BR"/>
        </w:rPr>
      </w:pPr>
    </w:p>
    <w:p w14:paraId="2E3E577D">
      <w:pPr>
        <w:jc w:val="both"/>
        <w:rPr>
          <w:highlight w:val="none"/>
          <w:shd w:val="clear" w:color="auto" w:fill="auto"/>
        </w:rPr>
      </w:pP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>Of. n° 709/2025-SG</w:t>
      </w:r>
    </w:p>
    <w:p w14:paraId="5EDA267E">
      <w:pPr>
        <w:jc w:val="both"/>
        <w:rPr>
          <w:sz w:val="24"/>
          <w:szCs w:val="24"/>
          <w:highlight w:val="none"/>
          <w:shd w:val="clear" w:color="auto" w:fill="auto"/>
          <w:lang w:val="pt-BR"/>
        </w:rPr>
      </w:pPr>
    </w:p>
    <w:p w14:paraId="3E225ACF">
      <w:pPr>
        <w:jc w:val="both"/>
        <w:rPr>
          <w:sz w:val="24"/>
          <w:szCs w:val="24"/>
          <w:highlight w:val="none"/>
          <w:shd w:val="clear" w:color="auto" w:fill="auto"/>
          <w:lang w:val="pt-BR"/>
        </w:rPr>
      </w:pPr>
    </w:p>
    <w:p w14:paraId="1806A4A2">
      <w:pPr>
        <w:jc w:val="both"/>
        <w:rPr>
          <w:sz w:val="24"/>
          <w:szCs w:val="24"/>
          <w:highlight w:val="none"/>
          <w:shd w:val="clear" w:color="auto" w:fill="auto"/>
          <w:lang w:val="pt-BR"/>
        </w:rPr>
      </w:pPr>
    </w:p>
    <w:p w14:paraId="0BC72DE7">
      <w:pPr>
        <w:jc w:val="right"/>
        <w:rPr>
          <w:highlight w:val="none"/>
          <w:shd w:val="clear" w:color="auto" w:fill="auto"/>
        </w:rPr>
      </w:pP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>Pirassununga, 29 de julho de 2025.</w:t>
      </w:r>
    </w:p>
    <w:p w14:paraId="2B236072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1B91C23E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5182AC78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17E5DA6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9872644">
      <w:pPr>
        <w:jc w:val="both"/>
        <w:rPr>
          <w:highlight w:val="none"/>
          <w:shd w:val="clear" w:color="auto" w:fill="auto"/>
        </w:rPr>
      </w:pP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>Ilustríssimo Senhor,</w:t>
      </w:r>
    </w:p>
    <w:p w14:paraId="442F1AEC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60C212A4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71E64DA6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0ECE606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71640605">
      <w:pPr>
        <w:ind w:firstLine="1999"/>
        <w:jc w:val="both"/>
        <w:rPr>
          <w:highlight w:val="none"/>
          <w:shd w:val="clear" w:color="auto" w:fill="auto"/>
        </w:rPr>
      </w:pP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 xml:space="preserve">Encaminhamos a Vossa </w:t>
      </w:r>
      <w:r>
        <w:rPr>
          <w:rFonts w:ascii="Arial" w:hAnsi="Arial" w:cs="Arial"/>
          <w:b w:val="0"/>
          <w:bCs w:val="0"/>
          <w:sz w:val="24"/>
          <w:szCs w:val="24"/>
          <w:shd w:val="clear" w:color="auto" w:fill="auto"/>
          <w:lang w:val="pt-BR"/>
        </w:rPr>
        <w:t>Senhoria</w:t>
      </w: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 xml:space="preserve"> o Requerimento Nº 494/2025 de autoria do vereador THEO SANTOS DE SOUZA, subscrito por demais edis, que foi apresentado e aprovado em sessão ordinária desta Casa de Leis, realizada em </w:t>
      </w:r>
      <w:r>
        <w:rPr>
          <w:rFonts w:hint="default" w:ascii="Arial" w:hAnsi="Arial" w:cs="Arial"/>
          <w:sz w:val="24"/>
          <w:szCs w:val="24"/>
          <w:shd w:val="clear" w:color="auto" w:fill="auto"/>
          <w:lang w:val="pt-BR"/>
        </w:rPr>
        <w:t>28</w:t>
      </w: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 xml:space="preserve"> de </w:t>
      </w:r>
      <w:r>
        <w:rPr>
          <w:rFonts w:hint="default" w:ascii="Arial" w:hAnsi="Arial" w:cs="Arial"/>
          <w:sz w:val="24"/>
          <w:szCs w:val="24"/>
          <w:shd w:val="clear" w:color="auto" w:fill="auto"/>
          <w:lang w:val="pt-BR"/>
        </w:rPr>
        <w:t>Julho</w:t>
      </w: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 xml:space="preserve"> de 2025, conforme cópia anexa.</w:t>
      </w:r>
    </w:p>
    <w:p w14:paraId="6C06E763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30C2B7A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71C25063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75F276E">
      <w:pPr>
        <w:ind w:firstLine="1999"/>
        <w:jc w:val="both"/>
        <w:rPr>
          <w:highlight w:val="none"/>
          <w:shd w:val="clear" w:color="auto" w:fill="auto"/>
        </w:rPr>
      </w:pP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>Ao ensejo, apresentamos os altaneiros votos de elevada estima e consideração.</w:t>
      </w:r>
    </w:p>
    <w:p w14:paraId="2651D070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33071521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30BEB5E3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371CFEC5">
      <w:pPr>
        <w:jc w:val="center"/>
        <w:rPr>
          <w:highlight w:val="none"/>
          <w:shd w:val="clear" w:color="auto" w:fill="auto"/>
        </w:rPr>
      </w:pPr>
      <w:r>
        <w:rPr>
          <w:rFonts w:ascii="Arial" w:hAnsi="Arial" w:cs="Times New Roman"/>
          <w:b/>
          <w:bCs/>
          <w:i w:val="0"/>
          <w:iCs w:val="0"/>
          <w:color w:val="000000"/>
          <w:sz w:val="24"/>
          <w:szCs w:val="24"/>
          <w:shd w:val="clear" w:color="auto" w:fill="auto"/>
          <w:lang w:val="pt-BR" w:eastAsia="ar-SA"/>
        </w:rPr>
        <w:t>Wallace Ananias de Freitas Bruno</w:t>
      </w:r>
    </w:p>
    <w:p w14:paraId="5020AEF2">
      <w:pPr>
        <w:pStyle w:val="48"/>
        <w:jc w:val="center"/>
        <w:rPr>
          <w:highlight w:val="none"/>
          <w:shd w:val="clear" w:color="auto" w:fill="auto"/>
        </w:rPr>
      </w:pPr>
      <w:r>
        <w:rPr>
          <w:rFonts w:ascii="Arial" w:hAnsi="Arial" w:cs="Arial"/>
          <w:b/>
          <w:bCs/>
          <w:i w:val="0"/>
          <w:iCs w:val="0"/>
          <w:color w:val="000000"/>
          <w:sz w:val="24"/>
          <w:shd w:val="clear" w:color="auto" w:fill="auto"/>
          <w:lang w:val="pt-BR"/>
        </w:rPr>
        <w:t>Presidente</w:t>
      </w:r>
    </w:p>
    <w:p w14:paraId="1089885A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14146BF9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001997CF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656B3F53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7F3D9008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58DB1F12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06E02C44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5A2F3452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1DC69206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  <w:bookmarkStart w:id="1" w:name="_GoBack"/>
      <w:bookmarkEnd w:id="1"/>
    </w:p>
    <w:p w14:paraId="4145E219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0106A585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CC40C6B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7E9649B3">
      <w:pPr>
        <w:spacing w:beforeLines="0" w:afterLines="0"/>
        <w:rPr>
          <w:rFonts w:hint="eastAsia"/>
          <w:sz w:val="24"/>
          <w:szCs w:val="24"/>
        </w:rPr>
      </w:pPr>
      <w:bookmarkStart w:id="0" w:name="_GoBack_Copia_1"/>
      <w:bookmarkEnd w:id="0"/>
      <w:r>
        <w:rPr>
          <w:rFonts w:hint="default" w:ascii="Arial" w:hAnsi="Arial"/>
          <w:sz w:val="24"/>
          <w:szCs w:val="24"/>
          <w:u w:val="none" w:color="auto"/>
        </w:rPr>
        <w:t>Ilustríssimo Senhor</w:t>
      </w:r>
    </w:p>
    <w:p w14:paraId="60A04A17">
      <w:pPr>
        <w:spacing w:beforeLines="0" w:afterLines="0"/>
        <w:rPr>
          <w:rFonts w:hint="eastAsia"/>
          <w:sz w:val="24"/>
          <w:szCs w:val="24"/>
        </w:rPr>
      </w:pPr>
      <w:r>
        <w:rPr>
          <w:rFonts w:hint="default" w:ascii="Arial" w:hAnsi="Arial"/>
          <w:b/>
          <w:i/>
          <w:sz w:val="24"/>
          <w:szCs w:val="24"/>
          <w:u w:val="none" w:color="auto"/>
        </w:rPr>
        <w:t>Ubirajara Gusmão Sobrinho</w:t>
      </w:r>
    </w:p>
    <w:p w14:paraId="0856D02D">
      <w:pPr>
        <w:spacing w:beforeLines="0" w:afterLines="0"/>
        <w:rPr>
          <w:rFonts w:hint="eastAsia"/>
          <w:sz w:val="24"/>
          <w:szCs w:val="24"/>
        </w:rPr>
      </w:pPr>
      <w:r>
        <w:rPr>
          <w:rFonts w:hint="default" w:ascii="Arial" w:hAnsi="Arial"/>
          <w:sz w:val="24"/>
          <w:szCs w:val="24"/>
          <w:u w:val="none" w:color="auto"/>
        </w:rPr>
        <w:t>GUARDA CIVIL MUNICIPAL</w:t>
      </w:r>
    </w:p>
    <w:p w14:paraId="64AA66CB">
      <w:pPr>
        <w:jc w:val="both"/>
        <w:rPr>
          <w:rFonts w:hint="default" w:ascii="Arial" w:hAnsi="Arial"/>
          <w:sz w:val="24"/>
          <w:szCs w:val="24"/>
          <w:u w:val="single" w:color="auto"/>
        </w:rPr>
      </w:pPr>
      <w:r>
        <w:rPr>
          <w:rFonts w:hint="default" w:ascii="Arial" w:hAnsi="Arial"/>
          <w:color w:val="auto"/>
          <w:sz w:val="24"/>
          <w:szCs w:val="24"/>
          <w:u w:val="single"/>
        </w:rPr>
        <w:t>gcm@pirassununga.sp.gov.br</w:t>
      </w:r>
    </w:p>
    <w:p w14:paraId="21514F65">
      <w:pPr>
        <w:jc w:val="both"/>
        <w:rPr>
          <w:rFonts w:hint="default" w:ascii="Arial" w:hAnsi="Arial"/>
          <w:sz w:val="24"/>
          <w:szCs w:val="24"/>
          <w:u w:val="single" w:color="auto"/>
        </w:rPr>
      </w:pPr>
    </w:p>
    <w:sectPr>
      <w:headerReference r:id="rId6" w:type="first"/>
      <w:footerReference r:id="rId9" w:type="first"/>
      <w:headerReference r:id="rId4" w:type="default"/>
      <w:footerReference r:id="rId7" w:type="default"/>
      <w:headerReference r:id="rId5" w:type="even"/>
      <w:footerReference r:id="rId8" w:type="even"/>
      <w:pgSz w:w="11906" w:h="16838"/>
      <w:pgMar w:top="1440" w:right="906" w:bottom="1440" w:left="800" w:header="720" w:footer="720" w:gutter="0"/>
      <w:pgNumType w:fmt="decimal"/>
      <w:cols w:space="720" w:num="1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黑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Liberation Sans">
    <w:panose1 w:val="020B0604020202020204"/>
    <w:charset w:val="00"/>
    <w:family w:val="roman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黑体">
    <w:altName w:val="SimSu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iberation Serif">
    <w:panose1 w:val="02020603050405020304"/>
    <w:charset w:val="00"/>
    <w:family w:val="roman"/>
    <w:pitch w:val="default"/>
    <w:sig w:usb0="E0000AFF" w:usb1="500078FF" w:usb2="00000021" w:usb3="00000000" w:csb0="600001BF" w:csb1="DFF70000"/>
  </w:font>
  <w:font w:name="NSimSun">
    <w:panose1 w:val="02010609030101010101"/>
    <w:charset w:val="86"/>
    <w:family w:val="auto"/>
    <w:pitch w:val="default"/>
    <w:sig w:usb0="000002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C3C896">
    <w:pPr>
      <w:pStyle w:val="71"/>
    </w:pPr>
    <w:r>
      <w:drawing>
        <wp:anchor distT="0" distB="0" distL="0" distR="0" simplePos="0" relativeHeight="251662336" behindDoc="1" locked="0" layoutInCell="0" allowOverlap="1">
          <wp:simplePos x="0" y="0"/>
          <wp:positionH relativeFrom="column">
            <wp:posOffset>10160</wp:posOffset>
          </wp:positionH>
          <wp:positionV relativeFrom="paragraph">
            <wp:posOffset>-628650</wp:posOffset>
          </wp:positionV>
          <wp:extent cx="6466205" cy="1075690"/>
          <wp:effectExtent l="0" t="0" r="0" b="0"/>
          <wp:wrapSquare wrapText="largest"/>
          <wp:docPr id="3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66205" cy="1075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8D916B">
    <w:pPr>
      <w:pStyle w:val="71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33D600">
    <w:pPr>
      <w:pStyle w:val="71"/>
    </w:pPr>
    <w:r>
      <w:drawing>
        <wp:anchor distT="0" distB="0" distL="0" distR="0" simplePos="0" relativeHeight="251660288" behindDoc="1" locked="0" layoutInCell="0" allowOverlap="1">
          <wp:simplePos x="0" y="0"/>
          <wp:positionH relativeFrom="column">
            <wp:posOffset>10160</wp:posOffset>
          </wp:positionH>
          <wp:positionV relativeFrom="paragraph">
            <wp:posOffset>-628650</wp:posOffset>
          </wp:positionV>
          <wp:extent cx="6466205" cy="1075690"/>
          <wp:effectExtent l="0" t="0" r="0" b="0"/>
          <wp:wrapSquare wrapText="largest"/>
          <wp:docPr id="4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66205" cy="1075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DF1102">
    <w:pPr>
      <w:pStyle w:val="65"/>
    </w:pPr>
    <w:r>
      <w:drawing>
        <wp:anchor distT="0" distB="0" distL="0" distR="0" simplePos="0" relativeHeight="251661312" behindDoc="1" locked="0" layoutInCell="0" allowOverlap="1">
          <wp:simplePos x="0" y="0"/>
          <wp:positionH relativeFrom="column">
            <wp:posOffset>-7620</wp:posOffset>
          </wp:positionH>
          <wp:positionV relativeFrom="paragraph">
            <wp:posOffset>-348615</wp:posOffset>
          </wp:positionV>
          <wp:extent cx="6509385" cy="1082675"/>
          <wp:effectExtent l="0" t="0" r="0" b="0"/>
          <wp:wrapSquare wrapText="largest"/>
          <wp:docPr id="1" name="Figur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09385" cy="1082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0C99DF">
    <w:pPr>
      <w:pStyle w:val="6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B1EB93">
    <w:pPr>
      <w:pStyle w:val="65"/>
    </w:pPr>
    <w: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-7620</wp:posOffset>
          </wp:positionH>
          <wp:positionV relativeFrom="paragraph">
            <wp:posOffset>-348615</wp:posOffset>
          </wp:positionV>
          <wp:extent cx="6509385" cy="1082675"/>
          <wp:effectExtent l="0" t="0" r="0" b="0"/>
          <wp:wrapSquare wrapText="largest"/>
          <wp:docPr id="2" name="Figur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09385" cy="1082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39341B"/>
    <w:multiLevelType w:val="multilevel"/>
    <w:tmpl w:val="9239341B"/>
    <w:lvl w:ilvl="0" w:tentative="0">
      <w:start w:val="1"/>
      <w:numFmt w:val="decimal"/>
      <w:pStyle w:val="102"/>
      <w:lvlText w:val="%1."/>
      <w:lvlJc w:val="left"/>
      <w:pPr>
        <w:tabs>
          <w:tab w:val="left" w:pos="1209"/>
        </w:tabs>
        <w:ind w:left="1209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">
    <w:nsid w:val="B5E306ED"/>
    <w:multiLevelType w:val="multilevel"/>
    <w:tmpl w:val="B5E306ED"/>
    <w:lvl w:ilvl="0" w:tentative="0">
      <w:start w:val="1"/>
      <w:numFmt w:val="decimal"/>
      <w:pStyle w:val="66"/>
      <w:lvlText w:val="%1."/>
      <w:lvlJc w:val="left"/>
      <w:pPr>
        <w:tabs>
          <w:tab w:val="left" w:pos="1492"/>
        </w:tabs>
        <w:ind w:left="1492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2">
    <w:nsid w:val="BF205925"/>
    <w:multiLevelType w:val="multilevel"/>
    <w:tmpl w:val="BF205925"/>
    <w:lvl w:ilvl="0" w:tentative="0">
      <w:start w:val="1"/>
      <w:numFmt w:val="decimal"/>
      <w:pStyle w:val="61"/>
      <w:lvlText w:val="%1."/>
      <w:lvlJc w:val="left"/>
      <w:pPr>
        <w:tabs>
          <w:tab w:val="left" w:pos="643"/>
        </w:tabs>
        <w:ind w:left="643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3">
    <w:nsid w:val="CF092B84"/>
    <w:multiLevelType w:val="multilevel"/>
    <w:tmpl w:val="CF092B84"/>
    <w:lvl w:ilvl="0" w:tentative="0">
      <w:start w:val="1"/>
      <w:numFmt w:val="bullet"/>
      <w:pStyle w:val="47"/>
      <w:lvlText w:val=""/>
      <w:lvlJc w:val="left"/>
      <w:pPr>
        <w:tabs>
          <w:tab w:val="left" w:pos="926"/>
        </w:tabs>
        <w:ind w:left="926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4">
    <w:nsid w:val="0053208E"/>
    <w:multiLevelType w:val="multilevel"/>
    <w:tmpl w:val="0053208E"/>
    <w:lvl w:ilvl="0" w:tentative="0">
      <w:start w:val="1"/>
      <w:numFmt w:val="bullet"/>
      <w:pStyle w:val="45"/>
      <w:lvlText w:val=""/>
      <w:lvlJc w:val="left"/>
      <w:pPr>
        <w:tabs>
          <w:tab w:val="left" w:pos="1492"/>
        </w:tabs>
        <w:ind w:left="1492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5">
    <w:nsid w:val="0248C179"/>
    <w:multiLevelType w:val="multilevel"/>
    <w:tmpl w:val="0248C179"/>
    <w:lvl w:ilvl="0" w:tentative="0">
      <w:start w:val="1"/>
      <w:numFmt w:val="decimal"/>
      <w:pStyle w:val="101"/>
      <w:lvlText w:val="%1."/>
      <w:lvlJc w:val="left"/>
      <w:pPr>
        <w:tabs>
          <w:tab w:val="left" w:pos="360"/>
        </w:tabs>
        <w:ind w:left="360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6">
    <w:nsid w:val="03D62ECE"/>
    <w:multiLevelType w:val="multilevel"/>
    <w:tmpl w:val="03D62ECE"/>
    <w:lvl w:ilvl="0" w:tentative="0">
      <w:start w:val="1"/>
      <w:numFmt w:val="decimal"/>
      <w:pStyle w:val="87"/>
      <w:lvlText w:val="%1."/>
      <w:lvlJc w:val="left"/>
      <w:pPr>
        <w:tabs>
          <w:tab w:val="left" w:pos="926"/>
        </w:tabs>
        <w:ind w:left="926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7">
    <w:nsid w:val="25B654F3"/>
    <w:multiLevelType w:val="multilevel"/>
    <w:tmpl w:val="25B654F3"/>
    <w:lvl w:ilvl="0" w:tentative="0">
      <w:start w:val="1"/>
      <w:numFmt w:val="bullet"/>
      <w:pStyle w:val="88"/>
      <w:lvlText w:val=""/>
      <w:lvlJc w:val="left"/>
      <w:pPr>
        <w:tabs>
          <w:tab w:val="left" w:pos="1209"/>
        </w:tabs>
        <w:ind w:left="1209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8">
    <w:nsid w:val="59ADCABA"/>
    <w:multiLevelType w:val="multilevel"/>
    <w:tmpl w:val="59ADCABA"/>
    <w:lvl w:ilvl="0" w:tentative="0">
      <w:start w:val="1"/>
      <w:numFmt w:val="bullet"/>
      <w:pStyle w:val="50"/>
      <w:lvlText w:val=""/>
      <w:lvlJc w:val="left"/>
      <w:pPr>
        <w:tabs>
          <w:tab w:val="left" w:pos="643"/>
        </w:tabs>
        <w:ind w:left="643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9">
    <w:nsid w:val="72183CF9"/>
    <w:multiLevelType w:val="multilevel"/>
    <w:tmpl w:val="72183CF9"/>
    <w:lvl w:ilvl="0" w:tentative="0">
      <w:start w:val="1"/>
      <w:numFmt w:val="bullet"/>
      <w:pStyle w:val="9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num w:numId="1">
    <w:abstractNumId w:val="4"/>
  </w:num>
  <w:num w:numId="2">
    <w:abstractNumId w:val="3"/>
  </w:num>
  <w:num w:numId="3">
    <w:abstractNumId w:val="8"/>
  </w:num>
  <w:num w:numId="4">
    <w:abstractNumId w:val="2"/>
  </w:num>
  <w:num w:numId="5">
    <w:abstractNumId w:val="1"/>
  </w:num>
  <w:num w:numId="6">
    <w:abstractNumId w:val="6"/>
  </w:num>
  <w:num w:numId="7">
    <w:abstractNumId w:val="7"/>
  </w:num>
  <w:num w:numId="8">
    <w:abstractNumId w:val="9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defaultTabStop w:val="708"/>
  <w:autoHyphenation/>
  <w:characterSpacingControl w:val="doNotCompress"/>
  <w:footnotePr>
    <w:footnote w:id="0"/>
    <w:footnote w:id="1"/>
  </w:footnotePr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6715F36"/>
    <w:rsid w:val="15235D4E"/>
    <w:rsid w:val="15B12DD0"/>
    <w:rsid w:val="166F345E"/>
    <w:rsid w:val="194A400F"/>
    <w:rsid w:val="1A645560"/>
    <w:rsid w:val="21224F5C"/>
    <w:rsid w:val="227A4BBB"/>
    <w:rsid w:val="33303AEC"/>
    <w:rsid w:val="3AFA4309"/>
    <w:rsid w:val="4061642B"/>
    <w:rsid w:val="409B0700"/>
    <w:rsid w:val="44256B37"/>
    <w:rsid w:val="44CC5CC8"/>
    <w:rsid w:val="480A094E"/>
    <w:rsid w:val="4991484D"/>
    <w:rsid w:val="53710851"/>
    <w:rsid w:val="5463197D"/>
    <w:rsid w:val="60C6688F"/>
    <w:rsid w:val="65574F75"/>
    <w:rsid w:val="673D3EC0"/>
    <w:rsid w:val="715643AD"/>
    <w:rsid w:val="72CD1922"/>
    <w:rsid w:val="7BFB3A6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qFormat="1" w:unhideWhenUsed="0" w:uiPriority="0" w:semiHidden="0" w:name="Table Simple 1"/>
    <w:lsdException w:qFormat="1" w:unhideWhenUsed="0" w:uiPriority="0" w:semiHidden="0" w:name="Table Simple 2"/>
    <w:lsdException w:qFormat="1" w:unhideWhenUsed="0" w:uiPriority="0" w:semiHidden="0" w:name="Table Simple 3"/>
    <w:lsdException w:qFormat="1" w:unhideWhenUsed="0" w:uiPriority="0" w:semiHidden="0" w:name="Table Classic 1"/>
    <w:lsdException w:qFormat="1" w:unhideWhenUsed="0" w:uiPriority="0" w:semiHidden="0" w:name="Table Classic 2"/>
    <w:lsdException w:qFormat="1" w:unhideWhenUsed="0" w:uiPriority="0" w:semiHidden="0" w:name="Table Classic 3"/>
    <w:lsdException w:qFormat="1"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qFormat="1" w:unhideWhenUsed="0" w:uiPriority="0" w:semiHidden="0" w:name="Table Colorful 3"/>
    <w:lsdException w:qFormat="1" w:unhideWhenUsed="0" w:uiPriority="0" w:semiHidden="0" w:name="Table Columns 1"/>
    <w:lsdException w:qFormat="1"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qFormat="1" w:unhideWhenUsed="0" w:uiPriority="0" w:semiHidden="0" w:name="Table Columns 5"/>
    <w:lsdException w:qFormat="1" w:unhideWhenUsed="0" w:uiPriority="0" w:semiHidden="0" w:name="Table Grid 1"/>
    <w:lsdException w:qFormat="1" w:unhideWhenUsed="0" w:uiPriority="0" w:semiHidden="0" w:name="Table Grid 2"/>
    <w:lsdException w:qFormat="1" w:unhideWhenUsed="0" w:uiPriority="0" w:semiHidden="0" w:name="Table Grid 3"/>
    <w:lsdException w:qFormat="1" w:unhideWhenUsed="0" w:uiPriority="0" w:semiHidden="0" w:name="Table Grid 4"/>
    <w:lsdException w:qFormat="1" w:unhideWhenUsed="0" w:uiPriority="0" w:semiHidden="0" w:name="Table Grid 5"/>
    <w:lsdException w:qFormat="1" w:unhideWhenUsed="0" w:uiPriority="0" w:semiHidden="0" w:name="Table Grid 6"/>
    <w:lsdException w:qFormat="1" w:unhideWhenUsed="0" w:uiPriority="0" w:semiHidden="0" w:name="Table Grid 7"/>
    <w:lsdException w:qFormat="1"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qFormat="1" w:unhideWhenUsed="0" w:uiPriority="0" w:semiHidden="0" w:name="Table List 4"/>
    <w:lsdException w:qFormat="1" w:unhideWhenUsed="0" w:uiPriority="0" w:semiHidden="0" w:name="Table List 5"/>
    <w:lsdException w:qFormat="1" w:unhideWhenUsed="0" w:uiPriority="0" w:semiHidden="0" w:name="Table List 6"/>
    <w:lsdException w:qFormat="1" w:unhideWhenUsed="0" w:uiPriority="0" w:semiHidden="0" w:name="Table List 7"/>
    <w:lsdException w:qFormat="1" w:unhideWhenUsed="0" w:uiPriority="0" w:semiHidden="0" w:name="Table List 8"/>
    <w:lsdException w:qFormat="1" w:unhideWhenUsed="0" w:uiPriority="0" w:semiHidden="0" w:name="Table 3D effects 1"/>
    <w:lsdException w:qFormat="1" w:unhideWhenUsed="0" w:uiPriority="0" w:semiHidden="0" w:name="Table 3D effects 2"/>
    <w:lsdException w:qFormat="1" w:unhideWhenUsed="0" w:uiPriority="0" w:semiHidden="0" w:name="Table 3D effects 3"/>
    <w:lsdException w:qFormat="1" w:unhideWhenUsed="0" w:uiPriority="0" w:semiHidden="0" w:name="Table Contemporary"/>
    <w:lsdException w:qFormat="1" w:unhideWhenUsed="0" w:uiPriority="0" w:semiHidden="0" w:name="Table Elegant"/>
    <w:lsdException w:qFormat="1" w:unhideWhenUsed="0" w:uiPriority="0" w:semiHidden="0" w:name="Table Professional"/>
    <w:lsdException w:qFormat="1" w:unhideWhenUsed="0" w:uiPriority="0" w:semiHidden="0" w:name="Table Subtle 1"/>
    <w:lsdException w:qFormat="1" w:unhideWhenUsed="0" w:uiPriority="0" w:semiHidden="0" w:name="Table Subtle 2"/>
    <w:lsdException w:qFormat="1"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</w:latentStyles>
  <w:style w:type="paragraph" w:default="1" w:styleId="1">
    <w:name w:val="Normal"/>
    <w:qFormat/>
    <w:uiPriority w:val="0"/>
    <w:pPr>
      <w:widowControl/>
      <w:suppressAutoHyphens/>
      <w:bidi w:val="0"/>
      <w:spacing w:before="0" w:after="0"/>
      <w:jc w:val="left"/>
    </w:pPr>
    <w:rPr>
      <w:rFonts w:asciiTheme="minorHAnsi" w:hAnsiTheme="minorHAnsi" w:eastAsiaTheme="minorEastAsia" w:cstheme="minorBidi"/>
      <w:color w:val="auto"/>
      <w:kern w:val="0"/>
      <w:sz w:val="20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spacing w:before="240" w:after="60"/>
      <w:outlineLvl w:val="0"/>
    </w:pPr>
    <w:rPr>
      <w:rFonts w:ascii="Arial" w:hAnsi="Arial"/>
      <w:b/>
      <w:kern w:val="2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4">
    <w:name w:val="heading 3"/>
    <w:basedOn w:val="5"/>
    <w:next w:val="6"/>
    <w:semiHidden/>
    <w:unhideWhenUsed/>
    <w:qFormat/>
    <w:uiPriority w:val="0"/>
    <w:pPr>
      <w:keepNext/>
      <w:spacing w:before="240" w:after="60"/>
      <w:outlineLvl w:val="2"/>
    </w:pPr>
    <w:rPr>
      <w:rFonts w:ascii="Arial" w:hAnsi="Arial"/>
      <w:sz w:val="26"/>
    </w:rPr>
  </w:style>
  <w:style w:type="paragraph" w:styleId="7">
    <w:name w:val="heading 4"/>
    <w:basedOn w:val="1"/>
    <w:next w:val="1"/>
    <w:semiHidden/>
    <w:unhideWhenUsed/>
    <w:qFormat/>
    <w:uiPriority w:val="0"/>
    <w:pPr>
      <w:keepNext/>
      <w:spacing w:before="240" w:after="60"/>
      <w:outlineLvl w:val="3"/>
    </w:pPr>
    <w:rPr>
      <w:b/>
      <w:sz w:val="28"/>
    </w:rPr>
  </w:style>
  <w:style w:type="paragraph" w:styleId="8">
    <w:name w:val="heading 5"/>
    <w:basedOn w:val="1"/>
    <w:next w:val="1"/>
    <w:semiHidden/>
    <w:unhideWhenUsed/>
    <w:qFormat/>
    <w:uiPriority w:val="0"/>
    <w:pPr>
      <w:spacing w:before="240" w:after="60"/>
      <w:outlineLvl w:val="4"/>
    </w:pPr>
    <w:rPr>
      <w:b/>
      <w:i/>
      <w:sz w:val="26"/>
    </w:rPr>
  </w:style>
  <w:style w:type="paragraph" w:styleId="9">
    <w:name w:val="heading 6"/>
    <w:basedOn w:val="1"/>
    <w:next w:val="1"/>
    <w:semiHidden/>
    <w:unhideWhenUsed/>
    <w:qFormat/>
    <w:uiPriority w:val="0"/>
    <w:pPr>
      <w:spacing w:before="240" w:after="60"/>
      <w:outlineLvl w:val="5"/>
    </w:pPr>
    <w:rPr>
      <w:b/>
      <w:sz w:val="22"/>
    </w:rPr>
  </w:style>
  <w:style w:type="paragraph" w:styleId="10">
    <w:name w:val="heading 7"/>
    <w:basedOn w:val="1"/>
    <w:next w:val="1"/>
    <w:semiHidden/>
    <w:unhideWhenUsed/>
    <w:qFormat/>
    <w:uiPriority w:val="0"/>
    <w:pPr>
      <w:spacing w:before="240" w:after="60"/>
      <w:outlineLvl w:val="6"/>
    </w:pPr>
  </w:style>
  <w:style w:type="paragraph" w:styleId="11">
    <w:name w:val="heading 8"/>
    <w:basedOn w:val="1"/>
    <w:next w:val="1"/>
    <w:semiHidden/>
    <w:unhideWhenUsed/>
    <w:qFormat/>
    <w:uiPriority w:val="0"/>
    <w:pPr>
      <w:spacing w:before="240" w:after="60"/>
      <w:outlineLvl w:val="7"/>
    </w:pPr>
    <w:rPr>
      <w:i/>
    </w:rPr>
  </w:style>
  <w:style w:type="paragraph" w:styleId="12">
    <w:name w:val="heading 9"/>
    <w:basedOn w:val="1"/>
    <w:next w:val="1"/>
    <w:semiHidden/>
    <w:unhideWhenUsed/>
    <w:qFormat/>
    <w:uiPriority w:val="0"/>
    <w:pPr>
      <w:spacing w:before="240" w:after="60"/>
      <w:outlineLvl w:val="8"/>
    </w:pPr>
    <w:rPr>
      <w:rFonts w:ascii="Arial" w:hAnsi="Arial"/>
      <w:sz w:val="2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itle"/>
    <w:basedOn w:val="1"/>
    <w:next w:val="6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6">
    <w:name w:val="Body Text"/>
    <w:basedOn w:val="1"/>
    <w:qFormat/>
    <w:uiPriority w:val="0"/>
    <w:pPr>
      <w:spacing w:before="0" w:after="140" w:line="276" w:lineRule="auto"/>
    </w:pPr>
  </w:style>
  <w:style w:type="character" w:styleId="15">
    <w:name w:val="endnote reference"/>
    <w:qFormat/>
    <w:uiPriority w:val="0"/>
    <w:rPr>
      <w:vertAlign w:val="superscript"/>
    </w:rPr>
  </w:style>
  <w:style w:type="character" w:styleId="16">
    <w:name w:val="Strong"/>
    <w:basedOn w:val="17"/>
    <w:qFormat/>
    <w:uiPriority w:val="0"/>
    <w:rPr>
      <w:b/>
      <w:bCs/>
    </w:rPr>
  </w:style>
  <w:style w:type="character" w:customStyle="1" w:styleId="17">
    <w:name w:val="Fonte parág. padrão1"/>
    <w:unhideWhenUsed/>
    <w:uiPriority w:val="99"/>
    <w:rPr>
      <w:rFonts w:hint="default"/>
      <w:sz w:val="24"/>
      <w:szCs w:val="24"/>
    </w:rPr>
  </w:style>
  <w:style w:type="character" w:styleId="18">
    <w:name w:val="HTML Variable"/>
    <w:basedOn w:val="13"/>
    <w:qFormat/>
    <w:uiPriority w:val="0"/>
    <w:rPr>
      <w:i/>
      <w:iCs/>
    </w:rPr>
  </w:style>
  <w:style w:type="character" w:styleId="19">
    <w:name w:val="annotation reference"/>
    <w:basedOn w:val="13"/>
    <w:qFormat/>
    <w:uiPriority w:val="0"/>
    <w:rPr>
      <w:sz w:val="21"/>
      <w:szCs w:val="21"/>
    </w:rPr>
  </w:style>
  <w:style w:type="character" w:styleId="20">
    <w:name w:val="FollowedHyperlink"/>
    <w:basedOn w:val="17"/>
    <w:qFormat/>
    <w:uiPriority w:val="0"/>
    <w:rPr>
      <w:color w:val="800080"/>
      <w:u w:val="single"/>
    </w:rPr>
  </w:style>
  <w:style w:type="character" w:styleId="21">
    <w:name w:val="HTML Code"/>
    <w:basedOn w:val="13"/>
    <w:qFormat/>
    <w:uiPriority w:val="0"/>
    <w:rPr>
      <w:rFonts w:ascii="Courier New" w:hAnsi="Courier New" w:cs="Courier New"/>
      <w:sz w:val="20"/>
      <w:szCs w:val="20"/>
    </w:rPr>
  </w:style>
  <w:style w:type="character" w:styleId="22">
    <w:name w:val="HTML Acronym"/>
    <w:basedOn w:val="13"/>
    <w:qFormat/>
    <w:uiPriority w:val="0"/>
  </w:style>
  <w:style w:type="character" w:styleId="23">
    <w:name w:val="Emphasis"/>
    <w:basedOn w:val="13"/>
    <w:qFormat/>
    <w:uiPriority w:val="0"/>
    <w:rPr>
      <w:i/>
      <w:iCs/>
    </w:rPr>
  </w:style>
  <w:style w:type="character" w:styleId="24">
    <w:name w:val="HTML Sample"/>
    <w:basedOn w:val="13"/>
    <w:qFormat/>
    <w:uiPriority w:val="0"/>
    <w:rPr>
      <w:rFonts w:ascii="Courier New" w:hAnsi="Courier New" w:cs="Courier New"/>
    </w:rPr>
  </w:style>
  <w:style w:type="character" w:styleId="25">
    <w:name w:val="HTML Typewriter"/>
    <w:basedOn w:val="13"/>
    <w:qFormat/>
    <w:uiPriority w:val="0"/>
    <w:rPr>
      <w:rFonts w:ascii="Courier New" w:hAnsi="Courier New" w:cs="Courier New"/>
      <w:sz w:val="20"/>
      <w:szCs w:val="20"/>
    </w:rPr>
  </w:style>
  <w:style w:type="character" w:styleId="26">
    <w:name w:val="footnote reference"/>
    <w:qFormat/>
    <w:uiPriority w:val="0"/>
    <w:rPr>
      <w:vertAlign w:val="superscript"/>
    </w:rPr>
  </w:style>
  <w:style w:type="character" w:styleId="27">
    <w:name w:val="HTML Cite"/>
    <w:basedOn w:val="13"/>
    <w:qFormat/>
    <w:uiPriority w:val="0"/>
    <w:rPr>
      <w:i/>
      <w:iCs/>
    </w:rPr>
  </w:style>
  <w:style w:type="character" w:styleId="28">
    <w:name w:val="HTML Definition"/>
    <w:basedOn w:val="13"/>
    <w:qFormat/>
    <w:uiPriority w:val="0"/>
    <w:rPr>
      <w:i/>
      <w:iCs/>
    </w:rPr>
  </w:style>
  <w:style w:type="character" w:styleId="29">
    <w:name w:val="Hyperlink"/>
    <w:basedOn w:val="13"/>
    <w:unhideWhenUsed/>
    <w:uiPriority w:val="99"/>
    <w:rPr>
      <w:rFonts w:hint="default"/>
      <w:color w:val="000080"/>
      <w:sz w:val="24"/>
      <w:szCs w:val="24"/>
      <w:u w:val="single" w:color="auto"/>
      <w:lang/>
    </w:rPr>
  </w:style>
  <w:style w:type="character" w:styleId="30">
    <w:name w:val="page number"/>
    <w:basedOn w:val="13"/>
    <w:qFormat/>
    <w:uiPriority w:val="0"/>
  </w:style>
  <w:style w:type="character" w:styleId="31">
    <w:name w:val="HTML Keyboard"/>
    <w:basedOn w:val="13"/>
    <w:qFormat/>
    <w:uiPriority w:val="0"/>
    <w:rPr>
      <w:rFonts w:ascii="Courier New" w:hAnsi="Courier New" w:cs="Courier New"/>
      <w:sz w:val="20"/>
      <w:szCs w:val="20"/>
    </w:rPr>
  </w:style>
  <w:style w:type="paragraph" w:styleId="32">
    <w:name w:val="toc 2"/>
    <w:basedOn w:val="1"/>
    <w:next w:val="1"/>
    <w:qFormat/>
    <w:uiPriority w:val="0"/>
    <w:pPr>
      <w:ind w:left="420"/>
    </w:pPr>
  </w:style>
  <w:style w:type="paragraph" w:styleId="33">
    <w:name w:val="List"/>
    <w:basedOn w:val="6"/>
    <w:qFormat/>
    <w:uiPriority w:val="0"/>
    <w:pPr>
      <w:ind w:left="283" w:hanging="283"/>
    </w:pPr>
  </w:style>
  <w:style w:type="paragraph" w:styleId="34">
    <w:name w:val="Body Text First Indent 2"/>
    <w:basedOn w:val="35"/>
    <w:qFormat/>
    <w:uiPriority w:val="0"/>
    <w:pPr>
      <w:ind w:firstLine="210"/>
    </w:pPr>
  </w:style>
  <w:style w:type="paragraph" w:customStyle="1" w:styleId="35">
    <w:name w:val="Body Text1"/>
    <w:basedOn w:val="1"/>
    <w:qFormat/>
    <w:uiPriority w:val="0"/>
    <w:pPr>
      <w:spacing w:before="0" w:after="120"/>
      <w:ind w:left="283"/>
    </w:pPr>
  </w:style>
  <w:style w:type="paragraph" w:styleId="36">
    <w:name w:val="toc 9"/>
    <w:basedOn w:val="1"/>
    <w:next w:val="1"/>
    <w:qFormat/>
    <w:uiPriority w:val="0"/>
    <w:pPr>
      <w:ind w:left="3360"/>
    </w:pPr>
  </w:style>
  <w:style w:type="paragraph" w:styleId="37">
    <w:name w:val="toc 6"/>
    <w:basedOn w:val="1"/>
    <w:next w:val="1"/>
    <w:qFormat/>
    <w:uiPriority w:val="0"/>
    <w:pPr>
      <w:ind w:left="2100"/>
    </w:pPr>
  </w:style>
  <w:style w:type="paragraph" w:styleId="38">
    <w:name w:val="Block Text"/>
    <w:basedOn w:val="1"/>
    <w:qFormat/>
    <w:uiPriority w:val="0"/>
    <w:pPr>
      <w:spacing w:before="0" w:after="120"/>
      <w:ind w:left="1440" w:right="1440"/>
    </w:pPr>
  </w:style>
  <w:style w:type="paragraph" w:styleId="39">
    <w:name w:val="annotation text"/>
    <w:basedOn w:val="1"/>
    <w:qFormat/>
    <w:uiPriority w:val="0"/>
  </w:style>
  <w:style w:type="paragraph" w:styleId="40">
    <w:name w:val="toc 5"/>
    <w:basedOn w:val="1"/>
    <w:next w:val="1"/>
    <w:qFormat/>
    <w:uiPriority w:val="0"/>
    <w:pPr>
      <w:ind w:left="1680"/>
    </w:pPr>
  </w:style>
  <w:style w:type="paragraph" w:styleId="41">
    <w:name w:val="Body Text Indent 2"/>
    <w:basedOn w:val="1"/>
    <w:qFormat/>
    <w:uiPriority w:val="0"/>
    <w:pPr>
      <w:spacing w:before="0" w:after="120" w:line="480" w:lineRule="auto"/>
      <w:ind w:left="283"/>
    </w:pPr>
  </w:style>
  <w:style w:type="paragraph" w:styleId="42">
    <w:name w:val="index 8"/>
    <w:basedOn w:val="1"/>
    <w:next w:val="1"/>
    <w:qFormat/>
    <w:uiPriority w:val="0"/>
    <w:pPr>
      <w:ind w:left="1400"/>
    </w:pPr>
  </w:style>
  <w:style w:type="paragraph" w:styleId="43">
    <w:name w:val="table of figures"/>
    <w:basedOn w:val="1"/>
    <w:next w:val="1"/>
    <w:qFormat/>
    <w:uiPriority w:val="0"/>
    <w:pPr>
      <w:ind w:left="200" w:hanging="200"/>
    </w:pPr>
  </w:style>
  <w:style w:type="paragraph" w:styleId="44">
    <w:name w:val="List 4"/>
    <w:basedOn w:val="1"/>
    <w:qFormat/>
    <w:uiPriority w:val="0"/>
    <w:pPr>
      <w:ind w:left="1132" w:hanging="283"/>
    </w:pPr>
  </w:style>
  <w:style w:type="paragraph" w:styleId="45">
    <w:name w:val="List Bullet 5"/>
    <w:basedOn w:val="1"/>
    <w:qFormat/>
    <w:uiPriority w:val="0"/>
    <w:pPr>
      <w:numPr>
        <w:ilvl w:val="0"/>
        <w:numId w:val="1"/>
      </w:numPr>
    </w:pPr>
  </w:style>
  <w:style w:type="paragraph" w:styleId="46">
    <w:name w:val="endnote text"/>
    <w:basedOn w:val="1"/>
    <w:qFormat/>
    <w:uiPriority w:val="0"/>
    <w:pPr>
      <w:snapToGrid w:val="0"/>
    </w:pPr>
  </w:style>
  <w:style w:type="paragraph" w:styleId="47">
    <w:name w:val="List Bullet 3"/>
    <w:basedOn w:val="1"/>
    <w:qFormat/>
    <w:uiPriority w:val="0"/>
    <w:pPr>
      <w:numPr>
        <w:ilvl w:val="0"/>
        <w:numId w:val="2"/>
      </w:numPr>
    </w:pPr>
  </w:style>
  <w:style w:type="paragraph" w:styleId="48">
    <w:name w:val="Normal (Web)"/>
    <w:basedOn w:val="1"/>
    <w:qFormat/>
    <w:uiPriority w:val="0"/>
    <w:rPr>
      <w:szCs w:val="24"/>
    </w:rPr>
  </w:style>
  <w:style w:type="paragraph" w:styleId="49">
    <w:name w:val="index 2"/>
    <w:basedOn w:val="1"/>
    <w:next w:val="1"/>
    <w:qFormat/>
    <w:uiPriority w:val="0"/>
    <w:pPr>
      <w:ind w:left="200"/>
    </w:pPr>
  </w:style>
  <w:style w:type="paragraph" w:styleId="50">
    <w:name w:val="List Bullet 2"/>
    <w:basedOn w:val="1"/>
    <w:qFormat/>
    <w:uiPriority w:val="0"/>
    <w:pPr>
      <w:numPr>
        <w:ilvl w:val="0"/>
        <w:numId w:val="3"/>
      </w:numPr>
    </w:pPr>
  </w:style>
  <w:style w:type="paragraph" w:styleId="51">
    <w:name w:val="macro"/>
    <w:qFormat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overflowPunct/>
      <w:bidi w:val="0"/>
      <w:snapToGrid w:val="0"/>
      <w:spacing w:before="0" w:after="0"/>
      <w:jc w:val="left"/>
    </w:pPr>
    <w:rPr>
      <w:rFonts w:ascii="Courier New" w:hAnsi="Courier New" w:cs="Courier New" w:eastAsiaTheme="minorEastAsia"/>
      <w:color w:val="auto"/>
      <w:kern w:val="2"/>
      <w:sz w:val="24"/>
      <w:szCs w:val="24"/>
      <w:lang w:val="en-US" w:eastAsia="zh-CN" w:bidi="ar-SA"/>
    </w:rPr>
  </w:style>
  <w:style w:type="paragraph" w:styleId="52">
    <w:name w:val="index 7"/>
    <w:basedOn w:val="1"/>
    <w:next w:val="1"/>
    <w:qFormat/>
    <w:uiPriority w:val="0"/>
    <w:pPr>
      <w:ind w:left="1200"/>
    </w:pPr>
  </w:style>
  <w:style w:type="paragraph" w:styleId="53">
    <w:name w:val="Plain Text"/>
    <w:basedOn w:val="1"/>
    <w:qFormat/>
    <w:uiPriority w:val="0"/>
    <w:rPr>
      <w:rFonts w:ascii="Courier New" w:hAnsi="Courier New" w:cs="Courier New"/>
    </w:rPr>
  </w:style>
  <w:style w:type="paragraph" w:styleId="54">
    <w:name w:val="toc 4"/>
    <w:basedOn w:val="1"/>
    <w:next w:val="1"/>
    <w:qFormat/>
    <w:uiPriority w:val="0"/>
    <w:pPr>
      <w:ind w:left="1260"/>
    </w:pPr>
  </w:style>
  <w:style w:type="paragraph" w:styleId="55">
    <w:name w:val="List Continue"/>
    <w:basedOn w:val="1"/>
    <w:qFormat/>
    <w:uiPriority w:val="0"/>
    <w:pPr>
      <w:spacing w:before="0" w:after="120"/>
      <w:ind w:left="283"/>
    </w:pPr>
  </w:style>
  <w:style w:type="paragraph" w:styleId="56">
    <w:name w:val="envelope address"/>
    <w:basedOn w:val="1"/>
    <w:qFormat/>
    <w:uiPriority w:val="0"/>
    <w:pPr>
      <w:ind w:left="2835"/>
    </w:pPr>
    <w:rPr>
      <w:rFonts w:ascii="Arial" w:hAnsi="Arial" w:cs="Arial"/>
      <w:szCs w:val="24"/>
    </w:rPr>
  </w:style>
  <w:style w:type="paragraph" w:styleId="57">
    <w:name w:val="toc 8"/>
    <w:basedOn w:val="1"/>
    <w:next w:val="1"/>
    <w:qFormat/>
    <w:uiPriority w:val="0"/>
    <w:pPr>
      <w:ind w:left="2940"/>
    </w:pPr>
  </w:style>
  <w:style w:type="paragraph" w:styleId="58">
    <w:name w:val="Body Text 3"/>
    <w:basedOn w:val="1"/>
    <w:qFormat/>
    <w:uiPriority w:val="0"/>
    <w:pPr>
      <w:spacing w:before="0" w:after="120"/>
    </w:pPr>
    <w:rPr>
      <w:sz w:val="16"/>
      <w:szCs w:val="16"/>
    </w:rPr>
  </w:style>
  <w:style w:type="paragraph" w:styleId="59">
    <w:name w:val="Signature"/>
    <w:basedOn w:val="1"/>
    <w:qFormat/>
    <w:uiPriority w:val="0"/>
    <w:pPr>
      <w:ind w:left="4252"/>
    </w:pPr>
  </w:style>
  <w:style w:type="paragraph" w:styleId="60">
    <w:name w:val="HTML Preformatted"/>
    <w:basedOn w:val="1"/>
    <w:qFormat/>
    <w:uiPriority w:val="0"/>
    <w:rPr>
      <w:rFonts w:ascii="Courier New" w:hAnsi="Courier New" w:cs="Courier New"/>
    </w:rPr>
  </w:style>
  <w:style w:type="paragraph" w:styleId="61">
    <w:name w:val="List Number 2"/>
    <w:basedOn w:val="1"/>
    <w:qFormat/>
    <w:uiPriority w:val="0"/>
    <w:pPr>
      <w:numPr>
        <w:ilvl w:val="0"/>
        <w:numId w:val="4"/>
      </w:numPr>
    </w:pPr>
  </w:style>
  <w:style w:type="paragraph" w:styleId="62">
    <w:name w:val="index heading"/>
    <w:basedOn w:val="1"/>
    <w:next w:val="63"/>
    <w:qFormat/>
    <w:uiPriority w:val="0"/>
    <w:rPr>
      <w:rFonts w:ascii="Arial" w:hAnsi="Arial" w:cs="Arial"/>
      <w:b/>
      <w:bCs/>
    </w:rPr>
  </w:style>
  <w:style w:type="paragraph" w:styleId="63">
    <w:name w:val="index 1"/>
    <w:basedOn w:val="1"/>
    <w:next w:val="1"/>
    <w:qFormat/>
    <w:uiPriority w:val="0"/>
  </w:style>
  <w:style w:type="paragraph" w:styleId="64">
    <w:name w:val="Body Text 2"/>
    <w:basedOn w:val="1"/>
    <w:qFormat/>
    <w:uiPriority w:val="0"/>
    <w:pPr>
      <w:spacing w:before="0" w:after="120" w:line="480" w:lineRule="auto"/>
    </w:pPr>
  </w:style>
  <w:style w:type="paragraph" w:styleId="65">
    <w:name w:val="header"/>
    <w:basedOn w:val="1"/>
    <w:qFormat/>
    <w:uiPriority w:val="0"/>
    <w:pPr>
      <w:tabs>
        <w:tab w:val="center" w:pos="4252"/>
        <w:tab w:val="right" w:pos="8504"/>
      </w:tabs>
    </w:pPr>
  </w:style>
  <w:style w:type="paragraph" w:styleId="66">
    <w:name w:val="List Number 5"/>
    <w:basedOn w:val="1"/>
    <w:qFormat/>
    <w:uiPriority w:val="0"/>
    <w:pPr>
      <w:numPr>
        <w:ilvl w:val="0"/>
        <w:numId w:val="5"/>
      </w:numPr>
    </w:pPr>
  </w:style>
  <w:style w:type="paragraph" w:styleId="67">
    <w:name w:val="index 6"/>
    <w:basedOn w:val="1"/>
    <w:next w:val="1"/>
    <w:qFormat/>
    <w:uiPriority w:val="0"/>
    <w:pPr>
      <w:ind w:left="1000"/>
    </w:pPr>
  </w:style>
  <w:style w:type="paragraph" w:styleId="68">
    <w:name w:val="index 9"/>
    <w:basedOn w:val="1"/>
    <w:next w:val="1"/>
    <w:qFormat/>
    <w:uiPriority w:val="0"/>
    <w:pPr>
      <w:ind w:left="1600"/>
    </w:pPr>
  </w:style>
  <w:style w:type="paragraph" w:styleId="69">
    <w:name w:val="annotation subject"/>
    <w:basedOn w:val="39"/>
    <w:next w:val="39"/>
    <w:qFormat/>
    <w:uiPriority w:val="0"/>
    <w:rPr>
      <w:b/>
      <w:bCs/>
    </w:rPr>
  </w:style>
  <w:style w:type="paragraph" w:styleId="70">
    <w:name w:val="List Continue 3"/>
    <w:basedOn w:val="1"/>
    <w:qFormat/>
    <w:uiPriority w:val="0"/>
    <w:pPr>
      <w:spacing w:before="0" w:after="120"/>
      <w:ind w:left="849"/>
    </w:pPr>
  </w:style>
  <w:style w:type="paragraph" w:styleId="71">
    <w:name w:val="footer"/>
    <w:basedOn w:val="1"/>
    <w:qFormat/>
    <w:uiPriority w:val="0"/>
    <w:pPr>
      <w:tabs>
        <w:tab w:val="center" w:pos="4252"/>
        <w:tab w:val="right" w:pos="8504"/>
      </w:tabs>
    </w:pPr>
  </w:style>
  <w:style w:type="paragraph" w:styleId="72">
    <w:name w:val="HTML Address"/>
    <w:basedOn w:val="1"/>
    <w:qFormat/>
    <w:uiPriority w:val="0"/>
    <w:rPr>
      <w:i/>
      <w:iCs/>
    </w:rPr>
  </w:style>
  <w:style w:type="paragraph" w:styleId="73">
    <w:name w:val="index 4"/>
    <w:basedOn w:val="1"/>
    <w:next w:val="1"/>
    <w:qFormat/>
    <w:uiPriority w:val="0"/>
    <w:pPr>
      <w:ind w:left="600"/>
    </w:pPr>
  </w:style>
  <w:style w:type="paragraph" w:styleId="74">
    <w:name w:val="Message Header"/>
    <w:basedOn w:val="1"/>
    <w:qFormat/>
    <w:uiPriority w:val="0"/>
    <w:pPr>
      <w:pBdr>
        <w:top w:val="single" w:color="000000" w:sz="6" w:space="1"/>
        <w:left w:val="single" w:color="000000" w:sz="6" w:space="1"/>
        <w:bottom w:val="single" w:color="000000" w:sz="6" w:space="1"/>
        <w:right w:val="single" w:color="000000" w:sz="6" w:space="1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75">
    <w:name w:val="Document Map"/>
    <w:basedOn w:val="1"/>
    <w:qFormat/>
    <w:uiPriority w:val="0"/>
    <w:pPr>
      <w:shd w:val="clear" w:color="auto" w:fill="000080"/>
    </w:pPr>
  </w:style>
  <w:style w:type="paragraph" w:styleId="76">
    <w:name w:val="caption"/>
    <w:basedOn w:val="1"/>
    <w:semiHidden/>
    <w:unhideWhenUsed/>
    <w:qFormat/>
    <w:uiPriority w:val="0"/>
    <w:rPr>
      <w:rFonts w:ascii="Arial" w:hAnsi="Arial" w:eastAsia="SimHei" w:cs="Arial"/>
    </w:rPr>
  </w:style>
  <w:style w:type="paragraph" w:styleId="77">
    <w:name w:val="toc 7"/>
    <w:basedOn w:val="1"/>
    <w:next w:val="1"/>
    <w:qFormat/>
    <w:uiPriority w:val="0"/>
    <w:pPr>
      <w:ind w:left="2520"/>
    </w:pPr>
  </w:style>
  <w:style w:type="paragraph" w:styleId="78">
    <w:name w:val="List Continue 2"/>
    <w:basedOn w:val="1"/>
    <w:qFormat/>
    <w:uiPriority w:val="0"/>
    <w:pPr>
      <w:spacing w:before="0" w:after="120"/>
      <w:ind w:left="566"/>
    </w:pPr>
  </w:style>
  <w:style w:type="paragraph" w:styleId="79">
    <w:name w:val="toa heading"/>
    <w:basedOn w:val="1"/>
    <w:next w:val="1"/>
    <w:qFormat/>
    <w:uiPriority w:val="0"/>
    <w:pPr>
      <w:spacing w:before="120" w:after="0"/>
    </w:pPr>
    <w:rPr>
      <w:rFonts w:ascii="Arial" w:hAnsi="Arial" w:cs="Arial"/>
      <w:sz w:val="24"/>
      <w:szCs w:val="24"/>
    </w:rPr>
  </w:style>
  <w:style w:type="paragraph" w:styleId="80">
    <w:name w:val="List 3"/>
    <w:basedOn w:val="1"/>
    <w:qFormat/>
    <w:uiPriority w:val="0"/>
    <w:pPr>
      <w:ind w:left="849" w:hanging="283"/>
    </w:pPr>
  </w:style>
  <w:style w:type="paragraph" w:styleId="81">
    <w:name w:val="Body Text Indent 3"/>
    <w:basedOn w:val="1"/>
    <w:qFormat/>
    <w:uiPriority w:val="0"/>
    <w:pPr>
      <w:spacing w:before="0" w:after="120"/>
      <w:ind w:left="283"/>
    </w:pPr>
    <w:rPr>
      <w:sz w:val="16"/>
      <w:szCs w:val="16"/>
    </w:rPr>
  </w:style>
  <w:style w:type="paragraph" w:styleId="82">
    <w:name w:val="table of authorities"/>
    <w:basedOn w:val="1"/>
    <w:next w:val="1"/>
    <w:qFormat/>
    <w:uiPriority w:val="0"/>
    <w:pPr>
      <w:ind w:left="420"/>
    </w:pPr>
  </w:style>
  <w:style w:type="paragraph" w:styleId="83">
    <w:name w:val="Date"/>
    <w:basedOn w:val="1"/>
    <w:next w:val="1"/>
    <w:qFormat/>
    <w:uiPriority w:val="0"/>
  </w:style>
  <w:style w:type="paragraph" w:styleId="84">
    <w:name w:val="toc 3"/>
    <w:basedOn w:val="1"/>
    <w:next w:val="1"/>
    <w:qFormat/>
    <w:uiPriority w:val="0"/>
    <w:pPr>
      <w:ind w:left="840"/>
    </w:pPr>
  </w:style>
  <w:style w:type="paragraph" w:styleId="85">
    <w:name w:val="List 5"/>
    <w:basedOn w:val="1"/>
    <w:qFormat/>
    <w:uiPriority w:val="0"/>
    <w:pPr>
      <w:ind w:left="1415" w:hanging="283"/>
    </w:pPr>
  </w:style>
  <w:style w:type="paragraph" w:styleId="86">
    <w:name w:val="Closing"/>
    <w:basedOn w:val="1"/>
    <w:qFormat/>
    <w:uiPriority w:val="0"/>
    <w:pPr>
      <w:ind w:left="4252"/>
    </w:pPr>
  </w:style>
  <w:style w:type="paragraph" w:styleId="87">
    <w:name w:val="List Number 3"/>
    <w:basedOn w:val="1"/>
    <w:qFormat/>
    <w:uiPriority w:val="0"/>
    <w:pPr>
      <w:numPr>
        <w:ilvl w:val="0"/>
        <w:numId w:val="6"/>
      </w:numPr>
    </w:pPr>
  </w:style>
  <w:style w:type="paragraph" w:styleId="88">
    <w:name w:val="List Bullet 4"/>
    <w:basedOn w:val="1"/>
    <w:qFormat/>
    <w:uiPriority w:val="0"/>
    <w:pPr>
      <w:numPr>
        <w:ilvl w:val="0"/>
        <w:numId w:val="7"/>
      </w:numPr>
    </w:pPr>
  </w:style>
  <w:style w:type="paragraph" w:styleId="89">
    <w:name w:val="E-mail Signature"/>
    <w:basedOn w:val="1"/>
    <w:qFormat/>
    <w:uiPriority w:val="0"/>
  </w:style>
  <w:style w:type="paragraph" w:styleId="90">
    <w:name w:val="Balloon Text"/>
    <w:basedOn w:val="1"/>
    <w:qFormat/>
    <w:uiPriority w:val="0"/>
    <w:rPr>
      <w:sz w:val="16"/>
      <w:szCs w:val="16"/>
    </w:rPr>
  </w:style>
  <w:style w:type="paragraph" w:styleId="91">
    <w:name w:val="List Continue 4"/>
    <w:basedOn w:val="1"/>
    <w:qFormat/>
    <w:uiPriority w:val="0"/>
    <w:pPr>
      <w:spacing w:before="0" w:after="120"/>
      <w:ind w:left="1132"/>
    </w:pPr>
  </w:style>
  <w:style w:type="paragraph" w:styleId="92">
    <w:name w:val="Subtitle"/>
    <w:basedOn w:val="1"/>
    <w:qFormat/>
    <w:uiPriority w:val="0"/>
    <w:pPr>
      <w:spacing w:before="0" w:after="60"/>
      <w:jc w:val="center"/>
      <w:outlineLvl w:val="1"/>
    </w:pPr>
    <w:rPr>
      <w:rFonts w:ascii="Arial" w:hAnsi="Arial" w:cs="Arial"/>
      <w:szCs w:val="24"/>
    </w:rPr>
  </w:style>
  <w:style w:type="paragraph" w:styleId="93">
    <w:name w:val="index 3"/>
    <w:basedOn w:val="1"/>
    <w:next w:val="1"/>
    <w:qFormat/>
    <w:uiPriority w:val="0"/>
    <w:pPr>
      <w:ind w:left="400"/>
    </w:pPr>
  </w:style>
  <w:style w:type="paragraph" w:styleId="94">
    <w:name w:val="List 2"/>
    <w:basedOn w:val="1"/>
    <w:qFormat/>
    <w:uiPriority w:val="0"/>
    <w:pPr>
      <w:ind w:left="566" w:hanging="283"/>
    </w:pPr>
  </w:style>
  <w:style w:type="paragraph" w:styleId="95">
    <w:name w:val="footnote text"/>
    <w:basedOn w:val="1"/>
    <w:qFormat/>
    <w:uiPriority w:val="0"/>
    <w:pPr>
      <w:snapToGrid w:val="0"/>
    </w:pPr>
    <w:rPr>
      <w:sz w:val="18"/>
      <w:szCs w:val="18"/>
    </w:rPr>
  </w:style>
  <w:style w:type="paragraph" w:styleId="96">
    <w:name w:val="List Bullet"/>
    <w:basedOn w:val="1"/>
    <w:qFormat/>
    <w:uiPriority w:val="0"/>
    <w:pPr>
      <w:numPr>
        <w:ilvl w:val="0"/>
        <w:numId w:val="8"/>
      </w:numPr>
    </w:pPr>
  </w:style>
  <w:style w:type="paragraph" w:styleId="97">
    <w:name w:val="Normal Indent"/>
    <w:basedOn w:val="1"/>
    <w:qFormat/>
    <w:uiPriority w:val="0"/>
    <w:pPr>
      <w:ind w:left="708"/>
    </w:pPr>
  </w:style>
  <w:style w:type="paragraph" w:styleId="98">
    <w:name w:val="index 5"/>
    <w:basedOn w:val="1"/>
    <w:next w:val="1"/>
    <w:qFormat/>
    <w:uiPriority w:val="0"/>
    <w:pPr>
      <w:ind w:left="800"/>
    </w:pPr>
  </w:style>
  <w:style w:type="paragraph" w:styleId="99">
    <w:name w:val="toc 1"/>
    <w:basedOn w:val="1"/>
    <w:next w:val="1"/>
    <w:qFormat/>
    <w:uiPriority w:val="0"/>
  </w:style>
  <w:style w:type="paragraph" w:styleId="100">
    <w:name w:val="List Continue 5"/>
    <w:basedOn w:val="1"/>
    <w:qFormat/>
    <w:uiPriority w:val="0"/>
    <w:pPr>
      <w:spacing w:before="0" w:after="120"/>
      <w:ind w:left="1415"/>
    </w:pPr>
  </w:style>
  <w:style w:type="paragraph" w:styleId="101">
    <w:name w:val="List Number"/>
    <w:basedOn w:val="1"/>
    <w:qFormat/>
    <w:uiPriority w:val="0"/>
    <w:pPr>
      <w:numPr>
        <w:ilvl w:val="0"/>
        <w:numId w:val="9"/>
      </w:numPr>
    </w:pPr>
  </w:style>
  <w:style w:type="paragraph" w:styleId="102">
    <w:name w:val="List Number 4"/>
    <w:basedOn w:val="1"/>
    <w:qFormat/>
    <w:uiPriority w:val="0"/>
    <w:pPr>
      <w:numPr>
        <w:ilvl w:val="0"/>
        <w:numId w:val="10"/>
      </w:numPr>
    </w:pPr>
  </w:style>
  <w:style w:type="paragraph" w:styleId="103">
    <w:name w:val="envelope return"/>
    <w:basedOn w:val="1"/>
    <w:qFormat/>
    <w:uiPriority w:val="0"/>
    <w:rPr>
      <w:rFonts w:ascii="Arial" w:hAnsi="Arial" w:cs="Arial"/>
    </w:rPr>
  </w:style>
  <w:style w:type="paragraph" w:styleId="104">
    <w:name w:val="Note Heading"/>
    <w:basedOn w:val="1"/>
    <w:next w:val="1"/>
    <w:qFormat/>
    <w:uiPriority w:val="0"/>
  </w:style>
  <w:style w:type="table" w:styleId="105">
    <w:name w:val="Table Classic 1"/>
    <w:basedOn w:val="14"/>
    <w:qFormat/>
    <w:uiPriority w:val="0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6">
    <w:name w:val="Table Classic 2"/>
    <w:basedOn w:val="14"/>
    <w:qFormat/>
    <w:uiPriority w:val="0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7">
    <w:name w:val="Table Grid 7"/>
    <w:basedOn w:val="14"/>
    <w:qFormat/>
    <w:uiPriority w:val="0"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08">
    <w:name w:val="Table Classic 3"/>
    <w:basedOn w:val="14"/>
    <w:qFormat/>
    <w:uiPriority w:val="0"/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9">
    <w:name w:val="Table Contemporary"/>
    <w:basedOn w:val="14"/>
    <w:qFormat/>
    <w:uiPriority w:val="0"/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110">
    <w:name w:val="Table Classic 4"/>
    <w:basedOn w:val="14"/>
    <w:qFormat/>
    <w:uiPriority w:val="0"/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1">
    <w:name w:val="Table Web 1"/>
    <w:basedOn w:val="14"/>
    <w:qFormat/>
    <w:uiPriority w:val="0"/>
    <w:tblPr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2">
    <w:name w:val="Table Colorful 1"/>
    <w:basedOn w:val="14"/>
    <w:qFormat/>
    <w:uiPriority w:val="0"/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3">
    <w:name w:val="Table Web 2"/>
    <w:basedOn w:val="14"/>
    <w:qFormat/>
    <w:uiPriority w:val="0"/>
    <w:tblPr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4">
    <w:name w:val="Table Colorful 2"/>
    <w:basedOn w:val="14"/>
    <w:qFormat/>
    <w:uiPriority w:val="0"/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5">
    <w:name w:val="Table Grid 8"/>
    <w:basedOn w:val="14"/>
    <w:qFormat/>
    <w:uiPriority w:val="0"/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6">
    <w:name w:val="Table Colorful 3"/>
    <w:basedOn w:val="14"/>
    <w:qFormat/>
    <w:uiPriority w:val="0"/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nil"/>
          <w:bottom w:val="single" w:color="000000" w:sz="36" w:space="0"/>
          <w:right w:val="single" w:color="000000" w:sz="6" w:space="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17">
    <w:name w:val="Table 3D effects 1"/>
    <w:basedOn w:val="14"/>
    <w:qFormat/>
    <w:uiPriority w:val="0"/>
    <w:tblPr/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FFFFFF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8">
    <w:name w:val="Table Elegant"/>
    <w:basedOn w:val="14"/>
    <w:qFormat/>
    <w:uiPriority w:val="0"/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9">
    <w:name w:val="Table 3D effects 2"/>
    <w:basedOn w:val="14"/>
    <w:qFormat/>
    <w:uiPriority w:val="0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0">
    <w:name w:val="Table 3D effects 3"/>
    <w:basedOn w:val="14"/>
    <w:qFormat/>
    <w:uiPriority w:val="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1">
    <w:name w:val="Table Grid"/>
    <w:basedOn w:val="1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22">
    <w:name w:val="Table Grid 1"/>
    <w:basedOn w:val="1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l2br w:val="single" w:color="000000" w:sz="6" w:space="0"/>
          <w:tr2bl w:val="nil"/>
        </w:tcBorders>
      </w:tcPr>
    </w:tblStylePr>
  </w:style>
  <w:style w:type="table" w:styleId="123">
    <w:name w:val="Table Grid 2"/>
    <w:basedOn w:val="14"/>
    <w:qFormat/>
    <w:uiPriority w:val="0"/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4">
    <w:name w:val="Table Grid 3"/>
    <w:basedOn w:val="14"/>
    <w:qFormat/>
    <w:uiPriority w:val="0"/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l2br w:val="single" w:color="000000" w:sz="6" w:space="0"/>
          <w:tr2bl w:val="nil"/>
        </w:tcBorders>
      </w:tcPr>
    </w:tblStylePr>
  </w:style>
  <w:style w:type="table" w:styleId="125">
    <w:name w:val="Table Grid 4"/>
    <w:basedOn w:val="14"/>
    <w:qFormat/>
    <w:uiPriority w:val="0"/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6">
    <w:name w:val="Table Grid 5"/>
    <w:basedOn w:val="14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27">
    <w:name w:val="Table Grid 6"/>
    <w:basedOn w:val="14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28">
    <w:name w:val="Table Theme"/>
    <w:basedOn w:val="1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29">
    <w:name w:val="Table Web 3"/>
    <w:basedOn w:val="14"/>
    <w:qFormat/>
    <w:uiPriority w:val="0"/>
    <w:tblPr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0">
    <w:name w:val="Table Columns 1"/>
    <w:basedOn w:val="14"/>
    <w:qFormat/>
    <w:uiPriority w:val="0"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top w:val="nil"/>
          <w:left w:val="doub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1">
    <w:name w:val="Table Columns 2"/>
    <w:basedOn w:val="14"/>
    <w:qFormat/>
    <w:uiPriority w:val="0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2">
    <w:name w:val="Table Columns 3"/>
    <w:basedOn w:val="14"/>
    <w:qFormat/>
    <w:uiPriority w:val="0"/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3">
    <w:name w:val="Table Columns 4"/>
    <w:basedOn w:val="14"/>
    <w:qFormat/>
    <w:uiPriority w:val="0"/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34">
    <w:name w:val="Table Columns 5"/>
    <w:basedOn w:val="14"/>
    <w:qFormat/>
    <w:uiPriority w:val="0"/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35">
    <w:name w:val="Table List 1"/>
    <w:basedOn w:val="14"/>
    <w:qFormat/>
    <w:uiPriority w:val="0"/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6">
    <w:name w:val="Table List 2"/>
    <w:basedOn w:val="14"/>
    <w:qFormat/>
    <w:uiPriority w:val="0"/>
    <w:tblPr>
      <w:tblBorders>
        <w:bottom w:val="single" w:color="808080" w:sz="12" w:space="0"/>
      </w:tblBorders>
    </w:tblPr>
    <w:tblStylePr w:type="firstRow">
      <w:rPr>
        <w:b/>
        <w:b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7">
    <w:name w:val="Table List 3"/>
    <w:basedOn w:val="14"/>
    <w:qFormat/>
    <w:uiPriority w:val="0"/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8">
    <w:name w:val="Table List 4"/>
    <w:basedOn w:val="14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139">
    <w:name w:val="Table List 5"/>
    <w:basedOn w:val="1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0">
    <w:name w:val="Table List 6"/>
    <w:basedOn w:val="1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  <w:tblStylePr w:type="nwCell">
      <w:tcPr>
        <w:tcBorders>
          <w:tl2br w:val="single" w:color="000000" w:sz="6" w:space="0"/>
          <w:tr2bl w:val="nil"/>
        </w:tcBorders>
      </w:tcPr>
    </w:tblStylePr>
  </w:style>
  <w:style w:type="table" w:styleId="141">
    <w:name w:val="Table List 7"/>
    <w:basedOn w:val="14"/>
    <w:qFormat/>
    <w:uiPriority w:val="0"/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top w:val="nil"/>
          <w:left w:val="single" w:color="008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142">
    <w:name w:val="Table List 8"/>
    <w:basedOn w:val="1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  <w:tblStylePr w:type="nwCell">
      <w:tcPr>
        <w:tcBorders>
          <w:tl2br w:val="single" w:color="auto" w:sz="6" w:space="0"/>
          <w:tr2bl w:val="nil"/>
        </w:tcBorders>
      </w:tcPr>
    </w:tblStylePr>
  </w:style>
  <w:style w:type="table" w:styleId="143">
    <w:name w:val="Table Professional"/>
    <w:basedOn w:val="1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44">
    <w:name w:val="Table Simple 1"/>
    <w:basedOn w:val="14"/>
    <w:qFormat/>
    <w:uiPriority w:val="0"/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8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5">
    <w:name w:val="Table Simple 2"/>
    <w:basedOn w:val="14"/>
    <w:qFormat/>
    <w:uiPriority w:val="0"/>
    <w:tblPr/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6">
    <w:name w:val="Table Simple 3"/>
    <w:basedOn w:val="14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47">
    <w:name w:val="Table Subtle 1"/>
    <w:basedOn w:val="14"/>
    <w:qFormat/>
    <w:uiPriority w:val="0"/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8">
    <w:name w:val="Table Subtle 2"/>
    <w:basedOn w:val="14"/>
    <w:qFormat/>
    <w:uiPriority w:val="0"/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149">
    <w:name w:val="Estilo2"/>
    <w:basedOn w:val="1"/>
    <w:qFormat/>
    <w:uiPriority w:val="0"/>
    <w:pPr>
      <w:jc w:val="both"/>
    </w:pPr>
    <w:rPr>
      <w:rFonts w:ascii="Arial" w:hAnsi="Arial" w:cs="Arial"/>
      <w:sz w:val="24"/>
      <w:szCs w:val="24"/>
      <w:lang w:val="pt-BR"/>
    </w:rPr>
  </w:style>
  <w:style w:type="character" w:customStyle="1" w:styleId="150">
    <w:name w:val="Endnote Characters"/>
    <w:qFormat/>
    <w:uiPriority w:val="0"/>
    <w:rPr>
      <w:vertAlign w:val="superscript"/>
    </w:rPr>
  </w:style>
  <w:style w:type="character" w:customStyle="1" w:styleId="151">
    <w:name w:val="Endnote Characters1"/>
    <w:qFormat/>
    <w:uiPriority w:val="0"/>
    <w:rPr>
      <w:vertAlign w:val="superscript"/>
    </w:rPr>
  </w:style>
  <w:style w:type="character" w:customStyle="1" w:styleId="152">
    <w:name w:val="Endnote Characters11"/>
    <w:qFormat/>
    <w:uiPriority w:val="0"/>
    <w:rPr>
      <w:vertAlign w:val="superscript"/>
    </w:rPr>
  </w:style>
  <w:style w:type="character" w:customStyle="1" w:styleId="153">
    <w:name w:val="Endnote Characters111"/>
    <w:qFormat/>
    <w:uiPriority w:val="0"/>
    <w:rPr>
      <w:vertAlign w:val="superscript"/>
    </w:rPr>
  </w:style>
  <w:style w:type="character" w:customStyle="1" w:styleId="154">
    <w:name w:val="Endnote Characters1111"/>
    <w:qFormat/>
    <w:uiPriority w:val="0"/>
    <w:rPr>
      <w:vertAlign w:val="superscript"/>
    </w:rPr>
  </w:style>
  <w:style w:type="character" w:customStyle="1" w:styleId="155">
    <w:name w:val="Footnote Characters"/>
    <w:qFormat/>
    <w:uiPriority w:val="0"/>
    <w:rPr>
      <w:vertAlign w:val="superscript"/>
    </w:rPr>
  </w:style>
  <w:style w:type="character" w:customStyle="1" w:styleId="156">
    <w:name w:val="Footnote Characters1"/>
    <w:qFormat/>
    <w:uiPriority w:val="0"/>
    <w:rPr>
      <w:vertAlign w:val="superscript"/>
    </w:rPr>
  </w:style>
  <w:style w:type="character" w:customStyle="1" w:styleId="157">
    <w:name w:val="Footnote Characters11"/>
    <w:qFormat/>
    <w:uiPriority w:val="0"/>
    <w:rPr>
      <w:vertAlign w:val="superscript"/>
    </w:rPr>
  </w:style>
  <w:style w:type="character" w:customStyle="1" w:styleId="158">
    <w:name w:val="Footnote Characters111"/>
    <w:qFormat/>
    <w:uiPriority w:val="0"/>
    <w:rPr>
      <w:vertAlign w:val="superscript"/>
    </w:rPr>
  </w:style>
  <w:style w:type="character" w:customStyle="1" w:styleId="159">
    <w:name w:val="Footnote Characters1111"/>
    <w:qFormat/>
    <w:uiPriority w:val="0"/>
    <w:rPr>
      <w:vertAlign w:val="superscript"/>
    </w:rPr>
  </w:style>
  <w:style w:type="character" w:customStyle="1" w:styleId="160">
    <w:name w:val="Endnote Characters11111"/>
    <w:qFormat/>
    <w:uiPriority w:val="0"/>
    <w:rPr>
      <w:vertAlign w:val="superscript"/>
    </w:rPr>
  </w:style>
  <w:style w:type="character" w:customStyle="1" w:styleId="161">
    <w:name w:val="Endnote Characters111111"/>
    <w:qFormat/>
    <w:uiPriority w:val="0"/>
    <w:rPr>
      <w:vertAlign w:val="superscript"/>
    </w:rPr>
  </w:style>
  <w:style w:type="character" w:customStyle="1" w:styleId="162">
    <w:name w:val="Footnote Characters11111"/>
    <w:qFormat/>
    <w:uiPriority w:val="0"/>
    <w:rPr>
      <w:vertAlign w:val="superscript"/>
    </w:rPr>
  </w:style>
  <w:style w:type="character" w:customStyle="1" w:styleId="163">
    <w:name w:val="Footnote Characters111111"/>
    <w:qFormat/>
    <w:uiPriority w:val="0"/>
    <w:rPr>
      <w:vertAlign w:val="superscript"/>
    </w:rPr>
  </w:style>
  <w:style w:type="character" w:customStyle="1" w:styleId="164">
    <w:name w:val="Endnote Characters1111111"/>
    <w:qFormat/>
    <w:uiPriority w:val="0"/>
    <w:rPr>
      <w:vertAlign w:val="superscript"/>
    </w:rPr>
  </w:style>
  <w:style w:type="character" w:customStyle="1" w:styleId="165">
    <w:name w:val="Endnote Characters11111111"/>
    <w:basedOn w:val="13"/>
    <w:qFormat/>
    <w:uiPriority w:val="0"/>
    <w:rPr>
      <w:vertAlign w:val="superscript"/>
    </w:rPr>
  </w:style>
  <w:style w:type="character" w:customStyle="1" w:styleId="166">
    <w:name w:val="Line Numbering"/>
    <w:basedOn w:val="13"/>
    <w:qFormat/>
    <w:uiPriority w:val="0"/>
  </w:style>
  <w:style w:type="character" w:customStyle="1" w:styleId="167">
    <w:name w:val="Footnote Characters1111111"/>
    <w:qFormat/>
    <w:uiPriority w:val="0"/>
    <w:rPr>
      <w:vertAlign w:val="superscript"/>
    </w:rPr>
  </w:style>
  <w:style w:type="character" w:customStyle="1" w:styleId="168">
    <w:name w:val="Footnote Characters11111111"/>
    <w:basedOn w:val="13"/>
    <w:qFormat/>
    <w:uiPriority w:val="0"/>
    <w:rPr>
      <w:vertAlign w:val="superscript"/>
    </w:rPr>
  </w:style>
  <w:style w:type="character" w:customStyle="1" w:styleId="169">
    <w:name w:val="Internet Link"/>
    <w:basedOn w:val="13"/>
    <w:qFormat/>
    <w:uiPriority w:val="0"/>
    <w:rPr>
      <w:color w:val="0000FF"/>
      <w:u w:val="single"/>
    </w:rPr>
  </w:style>
  <w:style w:type="paragraph" w:customStyle="1" w:styleId="170">
    <w:name w:val="Título12"/>
    <w:basedOn w:val="1"/>
    <w:next w:val="6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171">
    <w:name w:val="Índice"/>
    <w:basedOn w:val="1"/>
    <w:qFormat/>
    <w:uiPriority w:val="0"/>
    <w:pPr>
      <w:suppressLineNumbers/>
    </w:pPr>
    <w:rPr>
      <w:rFonts w:cs="Arial"/>
    </w:rPr>
  </w:style>
  <w:style w:type="paragraph" w:customStyle="1" w:styleId="172">
    <w:name w:val="Cabeçalho e rodapé"/>
    <w:basedOn w:val="1"/>
    <w:qFormat/>
    <w:uiPriority w:val="0"/>
  </w:style>
  <w:style w:type="paragraph" w:customStyle="1" w:styleId="173">
    <w:name w:val="Título11"/>
    <w:basedOn w:val="1"/>
    <w:next w:val="6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174">
    <w:name w:val="Título1"/>
    <w:basedOn w:val="1"/>
    <w:next w:val="6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175">
    <w:name w:val="Complimentary Close"/>
    <w:basedOn w:val="1"/>
    <w:next w:val="1"/>
    <w:qFormat/>
    <w:uiPriority w:val="0"/>
  </w:style>
  <w:style w:type="paragraph" w:customStyle="1" w:styleId="176">
    <w:name w:val="First Line Indent"/>
    <w:qFormat/>
    <w:uiPriority w:val="0"/>
    <w:pPr>
      <w:widowControl/>
      <w:suppressAutoHyphens/>
      <w:bidi w:val="0"/>
      <w:spacing w:before="0" w:after="0"/>
      <w:ind w:firstLine="210"/>
      <w:jc w:val="left"/>
    </w:pPr>
    <w:rPr>
      <w:rFonts w:asciiTheme="minorHAnsi" w:hAnsiTheme="minorHAnsi" w:eastAsiaTheme="minorEastAsia" w:cstheme="minorBidi"/>
      <w:color w:val="auto"/>
      <w:kern w:val="0"/>
      <w:sz w:val="20"/>
      <w:szCs w:val="20"/>
      <w:lang w:val="pt-BR" w:eastAsia="zh-CN" w:bidi="hi-IN"/>
    </w:rPr>
  </w:style>
  <w:style w:type="paragraph" w:customStyle="1" w:styleId="177">
    <w:name w:val="Conteúdo do quadro"/>
    <w:basedOn w:val="1"/>
    <w:unhideWhenUsed/>
    <w:uiPriority w:val="99"/>
    <w:pPr>
      <w:spacing w:beforeLines="0" w:afterLines="0"/>
    </w:pPr>
    <w:rPr>
      <w:rFonts w:hint="eastAsia"/>
      <w:sz w:val="24"/>
      <w:szCs w:val="24"/>
    </w:rPr>
  </w:style>
  <w:style w:type="paragraph" w:customStyle="1" w:styleId="178">
    <w:name w:val="western"/>
    <w:unhideWhenUsed/>
    <w:uiPriority w:val="99"/>
    <w:pPr>
      <w:suppressAutoHyphens/>
      <w:autoSpaceDE w:val="0"/>
      <w:autoSpaceDN w:val="0"/>
      <w:adjustRightInd w:val="0"/>
      <w:spacing w:beforeLines="0" w:afterLines="0"/>
    </w:pPr>
    <w:rPr>
      <w:rFonts w:hint="eastAsia" w:ascii="Times New Roman" w:hAnsi="Times New Roman" w:eastAsia="SimSun"/>
      <w:color w:val="000000"/>
      <w:sz w:val="20"/>
      <w:szCs w:val="20"/>
      <w:lang w:val="en-US" w:eastAsia="zh-CN" w:bidi="ar"/>
    </w:rPr>
  </w:style>
  <w:style w:type="paragraph" w:customStyle="1" w:styleId="179">
    <w:name w:val="Normal (Web)1"/>
    <w:unhideWhenUsed/>
    <w:uiPriority w:val="99"/>
    <w:pPr>
      <w:suppressAutoHyphens/>
      <w:autoSpaceDE w:val="0"/>
      <w:autoSpaceDN w:val="0"/>
      <w:adjustRightInd w:val="0"/>
      <w:spacing w:before="100" w:beforeLines="0" w:afterLines="0" w:line="276" w:lineRule="auto"/>
    </w:pPr>
    <w:rPr>
      <w:rFonts w:hint="eastAsia" w:ascii="Times New Roman" w:hAnsi="Times New Roman" w:eastAsia="SimSun"/>
      <w:color w:val="000000"/>
      <w:sz w:val="20"/>
      <w:szCs w:val="24"/>
      <w:lang w:val="en-US" w:eastAsia="zh-CN" w:bidi="ar"/>
    </w:rPr>
  </w:style>
  <w:style w:type="paragraph" w:customStyle="1" w:styleId="180">
    <w:name w:val="Caption1"/>
    <w:basedOn w:val="1"/>
    <w:unhideWhenUsed/>
    <w:uiPriority w:val="99"/>
    <w:pPr>
      <w:suppressLineNumbers/>
      <w:spacing w:before="120" w:beforeLines="0" w:after="120" w:afterLines="0"/>
    </w:pPr>
    <w:rPr>
      <w:rFonts w:hint="eastAsia"/>
      <w:i/>
      <w:sz w:val="24"/>
      <w:szCs w:val="24"/>
    </w:rPr>
  </w:style>
  <w:style w:type="paragraph" w:customStyle="1" w:styleId="181">
    <w:name w:val="Caption2"/>
    <w:basedOn w:val="1"/>
    <w:unhideWhenUsed/>
    <w:uiPriority w:val="99"/>
    <w:pPr>
      <w:suppressLineNumbers/>
      <w:spacing w:before="120" w:beforeLines="0" w:after="120" w:afterLines="0"/>
    </w:pPr>
    <w:rPr>
      <w:rFonts w:hint="eastAsia"/>
      <w:i/>
      <w:sz w:val="24"/>
      <w:szCs w:val="24"/>
    </w:rPr>
  </w:style>
  <w:style w:type="character" w:customStyle="1" w:styleId="182">
    <w:name w:val="Hyperlink1"/>
    <w:basedOn w:val="13"/>
    <w:unhideWhenUsed/>
    <w:uiPriority w:val="99"/>
    <w:rPr>
      <w:rFonts w:hint="default"/>
      <w:color w:val="0000FF"/>
      <w:sz w:val="24"/>
      <w:szCs w:val="24"/>
      <w:u w:val="single" w:color="FFFFFF"/>
    </w:rPr>
  </w:style>
  <w:style w:type="character" w:customStyle="1" w:styleId="183">
    <w:name w:val="WW-Link da Internet"/>
    <w:basedOn w:val="17"/>
    <w:unhideWhenUsed/>
    <w:uiPriority w:val="99"/>
    <w:rPr>
      <w:rFonts w:hint="default"/>
      <w:color w:val="0000FF"/>
      <w:sz w:val="24"/>
      <w:szCs w:val="24"/>
      <w:u w:val="single" w:color="FFFFFF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</Words>
  <Characters>423</Characters>
  <Lines>0</Lines>
  <Paragraphs>8</Paragraphs>
  <TotalTime>17</TotalTime>
  <ScaleCrop>false</ScaleCrop>
  <LinksUpToDate>false</LinksUpToDate>
  <CharactersWithSpaces>478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2024-09-19T19:07:00Z</dcterms:created>
  <dc:creator>Kamilly</dc:creator>
  <cp:lastModifiedBy>Kamilly</cp:lastModifiedBy>
  <dcterms:modified xsi:type="dcterms:W3CDTF">2025-07-29T14:21:56Z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7BD3D3D27BC7440DADD698ABB8B6AE76_11</vt:lpwstr>
  </property>
  <property fmtid="{D5CDD505-2E9C-101B-9397-08002B2CF9AE}" pid="3" name="KSOProductBuildVer">
    <vt:lpwstr>1046-12.2.0.21931</vt:lpwstr>
  </property>
</Properties>
</file>