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963/2025-SG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27 de agosto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554/2025 de autoria do vereador LEANDRO DEL TEDESCO OLIVEIRA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“Gigio”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25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Agosto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  <w:bookmarkStart w:id="1" w:name="_GoBack"/>
      <w:bookmarkEnd w:id="1"/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3D43159A">
      <w:pPr>
        <w:jc w:val="both"/>
        <w:rPr>
          <w:rFonts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  <w:t>M</w:t>
      </w: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aurício José Dametto</w:t>
      </w:r>
    </w:p>
    <w:p w14:paraId="6FEE30CA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Rua Assumpta Fontanari Ferrarezi 2674 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Jd Girassol </w:t>
      </w:r>
    </w:p>
    <w:p w14:paraId="2C8C6A9B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2674-2634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-</w:t>
      </w:r>
      <w:r>
        <w:rPr>
          <w:rFonts w:hint="default" w:ascii="Arial" w:hAnsi="Arial"/>
          <w:sz w:val="24"/>
          <w:szCs w:val="24"/>
          <w:shd w:val="clear" w:color="auto" w:fill="auto"/>
        </w:rPr>
        <w:t>Pirassununga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-SP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B99344D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F525600"/>
    <w:rsid w:val="60C6688F"/>
    <w:rsid w:val="62785CDD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25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2025-08-27T13:13:00Z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