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1074/2025-SG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627/2025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o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bookmarkStart w:id="1" w:name="_GoBack"/>
      <w:bookmarkEnd w:id="1"/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7A0445B6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Rafael Bolito</w:t>
      </w:r>
    </w:p>
    <w:p w14:paraId="0E55EA6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Cia de Teatro Apetrechos de Pirassununga</w:t>
      </w:r>
    </w:p>
    <w:p w14:paraId="419FF272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ciaapetrechos@gmail.com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5B731BA6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28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2025-09-23T14:05:33Z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