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1076/2025-SG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a Vossa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630/2025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WALLACE ANANIAS DE FREITAS BRUNO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1561E9E8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Jayme Bertazzi Neto</w:t>
      </w:r>
    </w:p>
    <w:p w14:paraId="6900814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Jayme Bertazzi Junior </w:t>
      </w:r>
    </w:p>
    <w:p w14:paraId="239CCE0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Heloísa Marucci Bertoli Bertazzi</w:t>
      </w:r>
    </w:p>
    <w:p w14:paraId="1D5A5413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jncontab@yahoo.com.br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  <w:rsid w:val="7C3D7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2025-09-23T14:33:34Z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