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1078/2025-SG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23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632/2025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22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16281C4F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Fabiano Francisco Amaral</w:t>
      </w:r>
    </w:p>
    <w:p w14:paraId="04B4AD9F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Padaria São José</w:t>
      </w:r>
      <w:bookmarkStart w:id="1" w:name="_GoBack"/>
      <w:bookmarkEnd w:id="1"/>
    </w:p>
    <w:p w14:paraId="7289C9A6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panificadorasaojose2023@gmail.com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53710851"/>
    <w:rsid w:val="5463197D"/>
    <w:rsid w:val="569B456B"/>
    <w:rsid w:val="60C6688F"/>
    <w:rsid w:val="62785CDD"/>
    <w:rsid w:val="62F44D87"/>
    <w:rsid w:val="63250238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0</TotalTime>
  <ScaleCrop>false</ScaleCrop>
  <LinksUpToDate>false</LinksUpToDate>
  <CharactersWithSpaces>478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2025-09-23T15:25:38Z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1033-12.2.0.21931</vt:lpwstr>
  </property>
</Properties>
</file>