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1083/2025-SG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636/2025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1208B661">
      <w:pPr>
        <w:jc w:val="both"/>
        <w:rPr>
          <w:rFonts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1º TENENTE PM Shester Carlos Carneiro</w:t>
      </w:r>
    </w:p>
    <w:p w14:paraId="40FB2AC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Comandante do 1º Pelotão de Policiamento Ambiental</w:t>
      </w:r>
    </w:p>
    <w:p w14:paraId="04FB4208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5bpamb2cia1pel@policiamilitar.sp.gov.br </w:t>
      </w: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2A2C63B7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2025-09-23T15:42:46Z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