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1088/2025-SG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638/2025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02B783E4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rPr>
          <w:b/>
          <w:bCs/>
        </w:rPr>
      </w:pPr>
      <w:r>
        <w:rPr>
          <w:rFonts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Teia Camargo</w:t>
      </w:r>
    </w:p>
    <w:p w14:paraId="6E45DACC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Cobra Grande Pirassununga</w:t>
      </w:r>
    </w:p>
    <w:p w14:paraId="302B6C6A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Rua Joaquim Procópio de Araújo, 1864 Centro</w:t>
      </w:r>
    </w:p>
    <w:p w14:paraId="6918E453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13631-020 -Pirassununga-SP</w:t>
      </w:r>
    </w:p>
    <w:p w14:paraId="45740C66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labcobragrandepontodecultura@gmail.com</w:t>
      </w:r>
      <w:bookmarkStart w:id="1" w:name="_GoBack"/>
      <w:bookmarkEnd w:id="1"/>
    </w:p>
    <w:p w14:paraId="6E730D85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502DF3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2025-09-23T16:43:25Z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