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1090/2025-SG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24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601/2025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15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1CCEECB6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Magali Magalhães</w:t>
      </w:r>
    </w:p>
    <w:p w14:paraId="1468C46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Grupo Parafolclórico Pirassununga</w:t>
      </w:r>
    </w:p>
    <w:p w14:paraId="729A6A43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parafolcloricopirassununga@gmail.com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5B0434A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78E11B3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20</TotalTime>
  <ScaleCrop>false</ScaleCrop>
  <LinksUpToDate>false</LinksUpToDate>
  <CharactersWithSpaces>478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2025-09-24T14:02:26Z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1033-12.2.0.22549</vt:lpwstr>
  </property>
</Properties>
</file>