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1112/2025-SG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30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658/2025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3FD85784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Raphael Godoy de Paula</w:t>
      </w:r>
    </w:p>
    <w:p w14:paraId="5F9FFAA3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Projeto Alcatéia Vila Santa Fé</w:t>
      </w:r>
    </w:p>
    <w:p w14:paraId="15FD6BF2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São Lucas 960  Santa fé</w:t>
      </w:r>
    </w:p>
    <w:p w14:paraId="5C094AF0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13640-412 – Pirassununga -SP</w:t>
      </w:r>
      <w:bookmarkStart w:id="1" w:name="_GoBack"/>
      <w:bookmarkEnd w:id="1"/>
    </w:p>
    <w:p w14:paraId="0D73AC70">
      <w:pPr>
        <w:jc w:val="both"/>
        <w:rPr>
          <w:rFonts w:ascii="Arial" w:hAnsi="Arial"/>
          <w:sz w:val="24"/>
          <w:szCs w:val="24"/>
          <w:shd w:val="clear" w:color="auto" w:fill="auto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034780D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18</TotalTime>
  <ScaleCrop>false</ScaleCrop>
  <LinksUpToDate>false</LinksUpToDate>
  <CharactersWithSpaces>478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2025-09-30T16:01:13Z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1033-12.2.0.23131</vt:lpwstr>
  </property>
</Properties>
</file>