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1114/2025-SG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30 de setembro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Encaminhamos  o Requerimento Nº 659/2025 de autoria do vereador CARLOS LUIZ DE DEUS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29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Setembro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Ao Jovem</w:t>
      </w:r>
      <w:r>
        <w:rPr>
          <w:rFonts w:ascii="Arial" w:hAnsi="Arial"/>
          <w:sz w:val="24"/>
          <w:szCs w:val="24"/>
          <w:shd w:val="clear" w:color="auto" w:fill="auto"/>
        </w:rPr>
        <w:t>,</w:t>
      </w:r>
      <w:bookmarkStart w:id="1" w:name="_GoBack"/>
      <w:bookmarkEnd w:id="1"/>
    </w:p>
    <w:p w14:paraId="2E186C0E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Fábio Nascimento</w:t>
      </w:r>
    </w:p>
    <w:p w14:paraId="6319672E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Atleta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 </w:t>
      </w:r>
    </w:p>
    <w:p w14:paraId="2652EAE1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Rua São Lucas 960  Santa fé</w:t>
      </w:r>
    </w:p>
    <w:p w14:paraId="4C556AF7">
      <w:pPr>
        <w:jc w:val="both"/>
        <w:rPr>
          <w:rFonts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13640-412 – Pirassununga 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94A400F"/>
    <w:rsid w:val="1A645560"/>
    <w:rsid w:val="21224F5C"/>
    <w:rsid w:val="227A4BBB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B2162DD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18</TotalTime>
  <ScaleCrop>false</ScaleCrop>
  <LinksUpToDate>false</LinksUpToDate>
  <CharactersWithSpaces>478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2025-09-30T16:46:52Z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1033-12.2.0.23131</vt:lpwstr>
  </property>
</Properties>
</file>