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1144/2025-SG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1 de outubro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661/2025 de autoria do vereador CARLOS LUIZ DE DEUS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“Carlinhos de Deus”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29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1DB7642F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Raphael Godoy de Paula</w:t>
      </w:r>
    </w:p>
    <w:p w14:paraId="09462CC6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Projeto Alcatéia Vila Santa Fé</w:t>
      </w:r>
    </w:p>
    <w:p w14:paraId="08735A02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Rua São Lucas 960  Santa fé</w:t>
      </w:r>
    </w:p>
    <w:p w14:paraId="637EAB2C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13640-412 – Pirassununga -SP</w:t>
      </w:r>
    </w:p>
    <w:p w14:paraId="5BA3B147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1" w:name="_GoBack"/>
      <w:bookmarkEnd w:id="1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94A400F"/>
    <w:rsid w:val="1A645560"/>
    <w:rsid w:val="21224F5C"/>
    <w:rsid w:val="227A4BBB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B4B3955"/>
    <w:rsid w:val="53710851"/>
    <w:rsid w:val="5463197D"/>
    <w:rsid w:val="569B456B"/>
    <w:rsid w:val="60C6688F"/>
    <w:rsid w:val="62785CDD"/>
    <w:rsid w:val="62F44D87"/>
    <w:rsid w:val="65574F75"/>
    <w:rsid w:val="673D3EC0"/>
    <w:rsid w:val="6E1373B5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18</TotalTime>
  <ScaleCrop>false</ScaleCrop>
  <LinksUpToDate>false</LinksUpToDate>
  <CharactersWithSpaces>478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2025-10-01T11:01:39Z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1033-12.2.0.23131</vt:lpwstr>
  </property>
</Properties>
</file>