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1205/2025-SG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14 de outubro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711/2025 de autoria do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do Léssio”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WALLACE ANANIAS DE FREITAS BRUNO, SANDRA VALÉRIA VADALÁ MULLER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“Sandra Vadalá” e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WELLINGTON LUIS CINTRA DE OLIVEIRA,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13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Outubro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2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15641A20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Maurício Furlan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 </w:t>
      </w:r>
    </w:p>
    <w:p w14:paraId="0BEB9388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Avenida Paulo Furlan 308 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- </w:t>
      </w:r>
      <w:r>
        <w:rPr>
          <w:rFonts w:hint="default" w:ascii="Arial" w:hAnsi="Arial"/>
          <w:sz w:val="24"/>
          <w:szCs w:val="24"/>
          <w:shd w:val="clear" w:color="auto" w:fill="auto"/>
        </w:rPr>
        <w:t xml:space="preserve">Cachoeira de Emas </w:t>
      </w:r>
    </w:p>
    <w:p w14:paraId="5BCCC75A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13641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-</w:t>
      </w:r>
      <w:r>
        <w:rPr>
          <w:rFonts w:hint="default" w:ascii="Arial" w:hAnsi="Arial"/>
          <w:sz w:val="24"/>
          <w:szCs w:val="24"/>
          <w:shd w:val="clear" w:color="auto" w:fill="auto"/>
        </w:rPr>
        <w:t>016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- </w:t>
      </w:r>
      <w:bookmarkStart w:id="1" w:name="_GoBack"/>
      <w:bookmarkEnd w:id="1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Pirassununga-SP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documentProtection w:enforcement="0"/>
  <w:defaultTabStop w:val="708"/>
  <w:autoHyphenation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AAF210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1A70E19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Footnote Characters"/>
    <w:qFormat/>
    <w:uiPriority w:val="0"/>
    <w:rPr>
      <w:vertAlign w:val="superscript"/>
    </w:rPr>
  </w:style>
  <w:style w:type="character" w:customStyle="1" w:styleId="154">
    <w:name w:val="Footnote Characters1"/>
    <w:qFormat/>
    <w:uiPriority w:val="0"/>
    <w:rPr>
      <w:vertAlign w:val="superscript"/>
    </w:rPr>
  </w:style>
  <w:style w:type="character" w:customStyle="1" w:styleId="155">
    <w:name w:val="Footnote Characters11"/>
    <w:qFormat/>
    <w:uiPriority w:val="0"/>
    <w:rPr>
      <w:vertAlign w:val="superscript"/>
    </w:rPr>
  </w:style>
  <w:style w:type="character" w:customStyle="1" w:styleId="156">
    <w:name w:val="Footnote Characters111"/>
    <w:qFormat/>
    <w:uiPriority w:val="0"/>
    <w:rPr>
      <w:vertAlign w:val="superscript"/>
    </w:rPr>
  </w:style>
  <w:style w:type="character" w:customStyle="1" w:styleId="157">
    <w:name w:val="Footnote Characters1111"/>
    <w:qFormat/>
    <w:uiPriority w:val="0"/>
    <w:rPr>
      <w:vertAlign w:val="superscript"/>
    </w:rPr>
  </w:style>
  <w:style w:type="character" w:customStyle="1" w:styleId="158">
    <w:name w:val="Endnote Characters11111"/>
    <w:qFormat/>
    <w:uiPriority w:val="0"/>
    <w:rPr>
      <w:vertAlign w:val="superscript"/>
    </w:rPr>
  </w:style>
  <w:style w:type="character" w:customStyle="1" w:styleId="159">
    <w:name w:val="Endnote Characters111111"/>
    <w:qFormat/>
    <w:uiPriority w:val="0"/>
    <w:rPr>
      <w:vertAlign w:val="superscript"/>
    </w:rPr>
  </w:style>
  <w:style w:type="character" w:customStyle="1" w:styleId="160">
    <w:name w:val="Footnote Characters11111"/>
    <w:qFormat/>
    <w:uiPriority w:val="0"/>
    <w:rPr>
      <w:vertAlign w:val="superscript"/>
    </w:rPr>
  </w:style>
  <w:style w:type="character" w:customStyle="1" w:styleId="161">
    <w:name w:val="Footnote Characters111111"/>
    <w:qFormat/>
    <w:uiPriority w:val="0"/>
    <w:rPr>
      <w:vertAlign w:val="superscript"/>
    </w:rPr>
  </w:style>
  <w:style w:type="character" w:customStyle="1" w:styleId="162">
    <w:name w:val="Endnote Characters1111111"/>
    <w:qFormat/>
    <w:uiPriority w:val="0"/>
    <w:rPr>
      <w:vertAlign w:val="superscript"/>
    </w:rPr>
  </w:style>
  <w:style w:type="character" w:customStyle="1" w:styleId="163">
    <w:name w:val="Endnote Characters11111111"/>
    <w:basedOn w:val="11"/>
    <w:qFormat/>
    <w:uiPriority w:val="0"/>
    <w:rPr>
      <w:vertAlign w:val="superscript"/>
    </w:rPr>
  </w:style>
  <w:style w:type="character" w:customStyle="1" w:styleId="164">
    <w:name w:val="Line Numbering"/>
    <w:basedOn w:val="11"/>
    <w:qFormat/>
    <w:uiPriority w:val="0"/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basedOn w:val="11"/>
    <w:qFormat/>
    <w:uiPriority w:val="0"/>
    <w:rPr>
      <w:vertAlign w:val="superscript"/>
    </w:rPr>
  </w:style>
  <w:style w:type="character" w:customStyle="1" w:styleId="167">
    <w:name w:val="Internet Link"/>
    <w:basedOn w:val="11"/>
    <w:qFormat/>
    <w:uiPriority w:val="0"/>
    <w:rPr>
      <w:color w:val="0000FF"/>
      <w:u w:val="single"/>
    </w:rPr>
  </w:style>
  <w:style w:type="paragraph" w:customStyle="1" w:styleId="16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0">
    <w:name w:val="Cabeçalho e rodapé"/>
    <w:basedOn w:val="1"/>
    <w:qFormat/>
    <w:uiPriority w:val="0"/>
  </w:style>
  <w:style w:type="paragraph" w:customStyle="1" w:styleId="17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Complimentary Close"/>
    <w:basedOn w:val="1"/>
    <w:next w:val="1"/>
    <w:qFormat/>
    <w:uiPriority w:val="0"/>
  </w:style>
  <w:style w:type="paragraph" w:customStyle="1" w:styleId="17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19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2025-10-14T16:54:05Z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