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1290/2025-SG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4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789/2025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MIRELLE CRISTINA DE ARAÚJO BUENO, subscrito por demais edis, que foi apresentado e aprovado em sessão ordinária desta Casa de Leis, realizada em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3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61504A04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Rosângela Matsuda</w:t>
      </w:r>
    </w:p>
    <w:p w14:paraId="69838A11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Fonoaudióloga</w:t>
      </w:r>
    </w:p>
    <w:p w14:paraId="0333CEEF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rosangelamatsuda@gmail.com 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2647582"/>
    <w:rsid w:val="15235D4E"/>
    <w:rsid w:val="15B12DD0"/>
    <w:rsid w:val="166F345E"/>
    <w:rsid w:val="17B30232"/>
    <w:rsid w:val="194A400F"/>
    <w:rsid w:val="1A645560"/>
    <w:rsid w:val="1FC95A0F"/>
    <w:rsid w:val="21224F5C"/>
    <w:rsid w:val="227A4BBB"/>
    <w:rsid w:val="279F33C2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0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2025-11-04T16:55:46Z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